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586"/>
      </w:tblGrid>
      <w:tr w:rsidR="000E093E" w:rsidTr="000E093E">
        <w:tc>
          <w:tcPr>
            <w:tcW w:w="5763" w:type="dxa"/>
          </w:tcPr>
          <w:p w:rsidR="000E093E" w:rsidRDefault="000E093E" w:rsidP="000E7B9D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2E866A3" wp14:editId="68B65461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:rsidR="000E093E" w:rsidRDefault="000E093E" w:rsidP="000E7B9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7968" behindDoc="1" locked="0" layoutInCell="1" allowOverlap="1" wp14:anchorId="35CFECEC" wp14:editId="04C0F1D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A1C49" w:rsidRDefault="000A1C49">
      <w:pPr>
        <w:pStyle w:val="a3"/>
        <w:ind w:left="126"/>
        <w:rPr>
          <w:sz w:val="20"/>
        </w:rPr>
      </w:pPr>
    </w:p>
    <w:p w:rsidR="000A1C49" w:rsidRDefault="000A1C49">
      <w:pPr>
        <w:pStyle w:val="a3"/>
        <w:ind w:left="0"/>
        <w:rPr>
          <w:sz w:val="48"/>
        </w:rPr>
      </w:pPr>
    </w:p>
    <w:p w:rsidR="000A1C49" w:rsidRDefault="000A1C49">
      <w:pPr>
        <w:pStyle w:val="a3"/>
        <w:ind w:left="0"/>
        <w:rPr>
          <w:sz w:val="48"/>
        </w:rPr>
      </w:pPr>
    </w:p>
    <w:p w:rsidR="000A1C49" w:rsidRDefault="000A1C49">
      <w:pPr>
        <w:pStyle w:val="a3"/>
        <w:ind w:left="0"/>
        <w:rPr>
          <w:sz w:val="48"/>
        </w:rPr>
      </w:pPr>
    </w:p>
    <w:p w:rsidR="000A1C49" w:rsidRDefault="000A1C49">
      <w:pPr>
        <w:pStyle w:val="a3"/>
        <w:ind w:left="0"/>
        <w:rPr>
          <w:sz w:val="48"/>
        </w:rPr>
      </w:pPr>
    </w:p>
    <w:p w:rsidR="000A1C49" w:rsidRDefault="000A1C49">
      <w:pPr>
        <w:pStyle w:val="a3"/>
        <w:ind w:left="0"/>
        <w:rPr>
          <w:sz w:val="48"/>
        </w:rPr>
      </w:pPr>
    </w:p>
    <w:p w:rsidR="000A1C49" w:rsidRDefault="000A1C49">
      <w:pPr>
        <w:pStyle w:val="a3"/>
        <w:ind w:left="0"/>
        <w:rPr>
          <w:sz w:val="48"/>
        </w:rPr>
      </w:pPr>
    </w:p>
    <w:p w:rsidR="000A1C49" w:rsidRDefault="000A1C49">
      <w:pPr>
        <w:pStyle w:val="a3"/>
        <w:spacing w:before="103"/>
        <w:ind w:left="0"/>
        <w:rPr>
          <w:sz w:val="48"/>
        </w:rPr>
      </w:pPr>
    </w:p>
    <w:p w:rsidR="000A1C49" w:rsidRDefault="002770EA" w:rsidP="000E093E">
      <w:pPr>
        <w:pStyle w:val="a4"/>
      </w:pPr>
      <w:r>
        <w:rPr>
          <w:sz w:val="56"/>
        </w:rPr>
        <w:t>И</w:t>
      </w:r>
      <w:r>
        <w:t>НСТРУКЦИЯ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rPr>
          <w:spacing w:val="-2"/>
        </w:rPr>
        <w:t>ТРУДА</w:t>
      </w:r>
    </w:p>
    <w:p w:rsidR="000E093E" w:rsidRDefault="002770EA" w:rsidP="000E093E">
      <w:pPr>
        <w:spacing w:line="460" w:lineRule="exact"/>
        <w:ind w:left="402"/>
        <w:jc w:val="center"/>
        <w:rPr>
          <w:spacing w:val="-15"/>
          <w:sz w:val="40"/>
        </w:rPr>
      </w:pPr>
      <w:r>
        <w:rPr>
          <w:sz w:val="40"/>
        </w:rPr>
        <w:t>компетенции</w:t>
      </w:r>
    </w:p>
    <w:p w:rsidR="000A1C49" w:rsidRDefault="002770EA" w:rsidP="000E093E">
      <w:pPr>
        <w:spacing w:line="460" w:lineRule="exact"/>
        <w:ind w:left="402"/>
        <w:jc w:val="center"/>
        <w:rPr>
          <w:sz w:val="40"/>
        </w:rPr>
      </w:pPr>
      <w:r>
        <w:rPr>
          <w:sz w:val="40"/>
        </w:rPr>
        <w:t>«</w:t>
      </w:r>
      <w:r>
        <w:rPr>
          <w:spacing w:val="-2"/>
          <w:sz w:val="40"/>
        </w:rPr>
        <w:t>Фельдшер по медицинской реабилитации»</w:t>
      </w:r>
    </w:p>
    <w:p w:rsidR="000E093E" w:rsidRDefault="000E093E" w:rsidP="000E09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i/>
          <w:sz w:val="36"/>
          <w:szCs w:val="36"/>
        </w:rPr>
      </w:pPr>
    </w:p>
    <w:p w:rsidR="000E093E" w:rsidRPr="000E093E" w:rsidRDefault="000E093E" w:rsidP="000E09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6"/>
          <w:szCs w:val="36"/>
        </w:rPr>
      </w:pPr>
      <w:r>
        <w:rPr>
          <w:i/>
          <w:sz w:val="36"/>
          <w:szCs w:val="36"/>
        </w:rPr>
        <w:t>Региональный этап</w:t>
      </w:r>
    </w:p>
    <w:p w:rsidR="000A1C49" w:rsidRDefault="002770EA" w:rsidP="000E093E">
      <w:pPr>
        <w:ind w:left="1939" w:hanging="1451"/>
        <w:jc w:val="center"/>
        <w:rPr>
          <w:sz w:val="36"/>
        </w:rPr>
      </w:pPr>
      <w:r>
        <w:rPr>
          <w:sz w:val="36"/>
        </w:rPr>
        <w:t>Чемпионата</w:t>
      </w:r>
      <w:r>
        <w:rPr>
          <w:spacing w:val="-9"/>
          <w:sz w:val="36"/>
        </w:rPr>
        <w:t xml:space="preserve"> </w:t>
      </w:r>
      <w:r>
        <w:rPr>
          <w:sz w:val="36"/>
        </w:rPr>
        <w:t>высоких технологий в 2025 г.</w:t>
      </w:r>
    </w:p>
    <w:p w:rsidR="000A1C49" w:rsidRDefault="000A1C49">
      <w:pPr>
        <w:ind w:left="1939" w:hanging="1451"/>
        <w:rPr>
          <w:sz w:val="36"/>
        </w:rPr>
      </w:pPr>
    </w:p>
    <w:p w:rsidR="000A1C49" w:rsidRDefault="000A1C49">
      <w:pPr>
        <w:ind w:left="1939" w:hanging="1451"/>
        <w:rPr>
          <w:sz w:val="36"/>
        </w:rPr>
      </w:pPr>
    </w:p>
    <w:p w:rsidR="000A1C49" w:rsidRDefault="000A1C49">
      <w:pPr>
        <w:pStyle w:val="a3"/>
        <w:ind w:left="0"/>
        <w:rPr>
          <w:sz w:val="36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A1C49" w:rsidRDefault="000A1C49">
      <w:pPr>
        <w:spacing w:before="66"/>
        <w:ind w:right="290"/>
        <w:jc w:val="both"/>
        <w:rPr>
          <w:sz w:val="24"/>
        </w:rPr>
      </w:pPr>
    </w:p>
    <w:p w:rsidR="000E093E" w:rsidRDefault="000E093E">
      <w:pPr>
        <w:spacing w:before="66"/>
        <w:ind w:right="290"/>
        <w:jc w:val="center"/>
        <w:rPr>
          <w:sz w:val="24"/>
        </w:rPr>
      </w:pPr>
    </w:p>
    <w:p w:rsidR="000A1C49" w:rsidRDefault="002770EA">
      <w:pPr>
        <w:spacing w:before="66"/>
        <w:ind w:right="290"/>
        <w:jc w:val="center"/>
        <w:rPr>
          <w:sz w:val="24"/>
        </w:rPr>
      </w:pPr>
      <w:r>
        <w:rPr>
          <w:sz w:val="24"/>
        </w:rPr>
        <w:t>2025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0A1C49" w:rsidRDefault="000A1C49">
      <w:pPr>
        <w:jc w:val="center"/>
        <w:rPr>
          <w:sz w:val="40"/>
        </w:rPr>
        <w:sectPr w:rsidR="000A1C49" w:rsidSect="000E093E">
          <w:type w:val="continuous"/>
          <w:pgSz w:w="11910" w:h="16840"/>
          <w:pgMar w:top="1200" w:right="1137" w:bottom="280" w:left="1417" w:header="720" w:footer="720" w:gutter="0"/>
          <w:cols w:space="720"/>
        </w:sectPr>
      </w:pPr>
    </w:p>
    <w:p w:rsidR="000A1C49" w:rsidRDefault="002770EA">
      <w:pPr>
        <w:spacing w:before="72" w:line="276" w:lineRule="auto"/>
        <w:ind w:left="2894" w:right="1577" w:hanging="1422"/>
        <w:rPr>
          <w:b/>
          <w:sz w:val="28"/>
        </w:rPr>
      </w:pPr>
      <w:bookmarkStart w:id="0" w:name="2025_г."/>
      <w:bookmarkStart w:id="1" w:name="Содержание"/>
      <w:bookmarkStart w:id="2" w:name="ПРОГРАММА_ИНСТРУКТАЖА_ПО_ОХРАНЕ_ТРУДА"/>
      <w:bookmarkEnd w:id="0"/>
      <w:bookmarkEnd w:id="1"/>
      <w:bookmarkEnd w:id="2"/>
      <w:r>
        <w:rPr>
          <w:b/>
          <w:sz w:val="28"/>
        </w:rPr>
        <w:lastRenderedPageBreak/>
        <w:t>ПРОГРАММА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ИНСТРУКТАЖА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ТРУДА </w:t>
      </w:r>
      <w:bookmarkStart w:id="3" w:name="И_ТЕХНИКЕ_БЕЗОПАСНОСТИ"/>
      <w:bookmarkEnd w:id="3"/>
    </w:p>
    <w:p w:rsidR="000A1C49" w:rsidRDefault="000A1C49">
      <w:pPr>
        <w:pStyle w:val="a3"/>
        <w:spacing w:before="47"/>
        <w:ind w:left="0"/>
        <w:rPr>
          <w:b/>
        </w:rPr>
      </w:pP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right="568" w:firstLine="0"/>
        <w:jc w:val="both"/>
        <w:rPr>
          <w:sz w:val="28"/>
        </w:rPr>
      </w:pPr>
      <w:r>
        <w:rPr>
          <w:sz w:val="28"/>
        </w:rPr>
        <w:t xml:space="preserve">Общие сведения о месте проведения </w:t>
      </w:r>
      <w:r w:rsidR="00EF6AB0">
        <w:rPr>
          <w:sz w:val="28"/>
        </w:rPr>
        <w:t>Чемпионата</w:t>
      </w:r>
      <w:r>
        <w:rPr>
          <w:sz w:val="28"/>
        </w:rPr>
        <w:t xml:space="preserve">, расположение компетенции, время трансфера до места проживания, расположение транспорта на площадке, особенности питания </w:t>
      </w:r>
      <w:r w:rsidR="00EF6AB0">
        <w:rPr>
          <w:sz w:val="28"/>
        </w:rPr>
        <w:t>конкурсантов</w:t>
      </w:r>
      <w:r>
        <w:rPr>
          <w:sz w:val="28"/>
        </w:rPr>
        <w:t xml:space="preserve"> и экспертов, месторасположение санитарно-бытовых помещений, питьевой воды, медицинского пункта, аптечки первой помощи, средств первичного </w:t>
      </w:r>
      <w:r>
        <w:rPr>
          <w:spacing w:val="-2"/>
          <w:sz w:val="28"/>
        </w:rPr>
        <w:t>пожаротушения.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607"/>
        </w:tabs>
        <w:spacing w:before="1" w:line="360" w:lineRule="auto"/>
        <w:ind w:right="576" w:firstLine="0"/>
        <w:jc w:val="both"/>
        <w:rPr>
          <w:sz w:val="28"/>
        </w:rPr>
      </w:pPr>
      <w:r>
        <w:rPr>
          <w:sz w:val="28"/>
        </w:rPr>
        <w:t>Время начала и окончания проведения конкурсных заданий, нахождение посторонних лиц на площадке.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573"/>
        </w:tabs>
        <w:spacing w:line="360" w:lineRule="auto"/>
        <w:ind w:right="578" w:firstLine="0"/>
        <w:jc w:val="both"/>
        <w:rPr>
          <w:sz w:val="28"/>
        </w:rPr>
      </w:pPr>
      <w:r>
        <w:rPr>
          <w:sz w:val="28"/>
        </w:rPr>
        <w:t xml:space="preserve">Контроль требований охраны труда </w:t>
      </w:r>
      <w:r w:rsidR="00EF6AB0">
        <w:rPr>
          <w:sz w:val="28"/>
        </w:rPr>
        <w:t xml:space="preserve">конкурсантами </w:t>
      </w:r>
      <w:r>
        <w:rPr>
          <w:sz w:val="28"/>
        </w:rPr>
        <w:t>и экспертами. Штрафные баллы за нарушения требований охраны труда.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588"/>
        </w:tabs>
        <w:spacing w:line="360" w:lineRule="auto"/>
        <w:ind w:right="575" w:firstLine="0"/>
        <w:jc w:val="both"/>
        <w:rPr>
          <w:sz w:val="28"/>
        </w:rPr>
      </w:pPr>
      <w:r>
        <w:rPr>
          <w:sz w:val="28"/>
        </w:rPr>
        <w:t>Вредные и опасные факторы во время выполнения конкурсных заданий и нахождения на территории проведения</w:t>
      </w:r>
      <w:r w:rsidR="00EF6AB0">
        <w:rPr>
          <w:sz w:val="28"/>
        </w:rPr>
        <w:t xml:space="preserve"> Чемпионата</w:t>
      </w:r>
      <w:r>
        <w:rPr>
          <w:sz w:val="28"/>
        </w:rPr>
        <w:t>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679"/>
        </w:tabs>
        <w:spacing w:line="360" w:lineRule="auto"/>
        <w:ind w:right="565" w:firstLine="0"/>
        <w:jc w:val="both"/>
        <w:rPr>
          <w:sz w:val="28"/>
        </w:rPr>
      </w:pPr>
      <w:r>
        <w:rPr>
          <w:sz w:val="28"/>
        </w:rPr>
        <w:t xml:space="preserve">Общие обязанности </w:t>
      </w:r>
      <w:r w:rsidR="00EF6AB0">
        <w:rPr>
          <w:sz w:val="28"/>
        </w:rPr>
        <w:t>конкурсанта</w:t>
      </w:r>
      <w:r>
        <w:rPr>
          <w:sz w:val="28"/>
        </w:rPr>
        <w:t xml:space="preserve"> и экспертов по охране труда, общие правила поведения во время выполнения конкурсных заданий и на </w:t>
      </w:r>
      <w:r>
        <w:rPr>
          <w:spacing w:val="-2"/>
          <w:sz w:val="28"/>
        </w:rPr>
        <w:t>территории.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564"/>
        </w:tabs>
        <w:spacing w:line="360" w:lineRule="auto"/>
        <w:ind w:left="564" w:hanging="2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659"/>
        </w:tabs>
        <w:spacing w:before="45" w:line="360" w:lineRule="auto"/>
        <w:ind w:right="572" w:firstLine="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использования.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664"/>
        </w:tabs>
        <w:spacing w:line="360" w:lineRule="auto"/>
        <w:ind w:right="577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80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травмы. Правила оказания первой помощи.</w:t>
      </w:r>
    </w:p>
    <w:p w:rsidR="000A1C49" w:rsidRDefault="002770EA" w:rsidP="00EF6AB0">
      <w:pPr>
        <w:pStyle w:val="a5"/>
        <w:numPr>
          <w:ilvl w:val="0"/>
          <w:numId w:val="2"/>
        </w:numPr>
        <w:tabs>
          <w:tab w:val="left" w:pos="631"/>
        </w:tabs>
        <w:spacing w:line="360" w:lineRule="auto"/>
        <w:ind w:right="575" w:firstLine="0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 схемой эвакуации и пожарными выходами.</w:t>
      </w:r>
    </w:p>
    <w:p w:rsidR="000A1C49" w:rsidRDefault="000A1C49">
      <w:pPr>
        <w:pStyle w:val="a5"/>
        <w:spacing w:line="278" w:lineRule="auto"/>
        <w:rPr>
          <w:sz w:val="28"/>
        </w:rPr>
        <w:sectPr w:rsidR="000A1C49">
          <w:footerReference w:type="default" r:id="rId10"/>
          <w:pgSz w:w="11910" w:h="16840"/>
          <w:pgMar w:top="1040" w:right="283" w:bottom="1040" w:left="1417" w:header="0" w:footer="854" w:gutter="0"/>
          <w:cols w:space="720"/>
        </w:sectPr>
      </w:pPr>
    </w:p>
    <w:p w:rsidR="000A1C49" w:rsidRDefault="002770EA">
      <w:pPr>
        <w:pStyle w:val="1"/>
      </w:pPr>
      <w:bookmarkStart w:id="4" w:name="ИНСТРУКЦИЯ_ПО_ОХРАНЕ_ТРУДА_ДЛЯ_УЧАСТНИКО"/>
      <w:bookmarkEnd w:id="4"/>
      <w:r>
        <w:rPr>
          <w:spacing w:val="-2"/>
        </w:rPr>
        <w:lastRenderedPageBreak/>
        <w:t>ИНСТРУКЦИЯ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ОХРАНЕ</w:t>
      </w:r>
      <w:r>
        <w:rPr>
          <w:spacing w:val="-13"/>
        </w:rPr>
        <w:t xml:space="preserve"> </w:t>
      </w:r>
      <w:r>
        <w:rPr>
          <w:spacing w:val="-2"/>
        </w:rPr>
        <w:t>ТРУДА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УЧАСТНИКОВ</w:t>
      </w:r>
    </w:p>
    <w:p w:rsidR="000A1C49" w:rsidRDefault="000A1C49">
      <w:pPr>
        <w:pStyle w:val="a3"/>
        <w:spacing w:before="113"/>
        <w:ind w:left="0"/>
        <w:rPr>
          <w:b/>
          <w:sz w:val="32"/>
        </w:rPr>
      </w:pPr>
    </w:p>
    <w:p w:rsidR="000A1C49" w:rsidRDefault="002770EA" w:rsidP="00EF6AB0">
      <w:pPr>
        <w:pStyle w:val="2"/>
        <w:numPr>
          <w:ilvl w:val="1"/>
          <w:numId w:val="2"/>
        </w:numPr>
        <w:tabs>
          <w:tab w:val="left" w:pos="2990"/>
        </w:tabs>
        <w:spacing w:line="360" w:lineRule="auto"/>
        <w:ind w:left="2990" w:hanging="283"/>
        <w:jc w:val="both"/>
      </w:pPr>
      <w:r>
        <w:t>Общие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rPr>
          <w:spacing w:val="-4"/>
        </w:rPr>
        <w:t>труда</w:t>
      </w:r>
    </w:p>
    <w:p w:rsidR="000A1C49" w:rsidRDefault="000A1C49">
      <w:pPr>
        <w:pStyle w:val="a3"/>
        <w:spacing w:before="50"/>
        <w:ind w:left="0"/>
      </w:pPr>
    </w:p>
    <w:p w:rsidR="000A1C49" w:rsidRDefault="002770EA" w:rsidP="002F0EB9">
      <w:pPr>
        <w:pStyle w:val="a5"/>
        <w:numPr>
          <w:ilvl w:val="2"/>
          <w:numId w:val="2"/>
        </w:numPr>
        <w:tabs>
          <w:tab w:val="left" w:pos="567"/>
        </w:tabs>
        <w:spacing w:line="360" w:lineRule="auto"/>
        <w:ind w:right="3" w:firstLine="0"/>
        <w:jc w:val="both"/>
        <w:rPr>
          <w:sz w:val="28"/>
        </w:rPr>
      </w:pPr>
      <w:r>
        <w:rPr>
          <w:sz w:val="28"/>
        </w:rPr>
        <w:t xml:space="preserve">Для </w:t>
      </w:r>
      <w:r w:rsidR="00C04DE7">
        <w:rPr>
          <w:sz w:val="28"/>
        </w:rPr>
        <w:t>конкурсантов</w:t>
      </w:r>
      <w:r>
        <w:rPr>
          <w:sz w:val="28"/>
        </w:rPr>
        <w:t xml:space="preserve"> (обучающиеся организаций, реализующих программы среднего профессионального </w:t>
      </w:r>
      <w:r>
        <w:rPr>
          <w:spacing w:val="-2"/>
          <w:sz w:val="28"/>
        </w:rPr>
        <w:t>образования).</w:t>
      </w:r>
    </w:p>
    <w:p w:rsidR="000A1C49" w:rsidRDefault="002770EA" w:rsidP="00833BCC">
      <w:pPr>
        <w:pStyle w:val="a3"/>
        <w:tabs>
          <w:tab w:val="left" w:pos="567"/>
        </w:tabs>
        <w:spacing w:line="360" w:lineRule="auto"/>
        <w:ind w:left="0" w:right="3"/>
        <w:jc w:val="both"/>
      </w:pP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конкурсе,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руководством экспертов- наставников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«Фельдшер по медицинской реабилитации»</w:t>
      </w:r>
      <w:r>
        <w:rPr>
          <w:spacing w:val="-11"/>
        </w:rPr>
        <w:t xml:space="preserve"> </w:t>
      </w:r>
      <w:r>
        <w:t xml:space="preserve">допускаются </w:t>
      </w:r>
      <w:r w:rsidR="00C04DE7">
        <w:rPr>
          <w:spacing w:val="-2"/>
        </w:rPr>
        <w:t>конкурсант</w:t>
      </w:r>
      <w:r w:rsidR="00833BCC">
        <w:rPr>
          <w:spacing w:val="-2"/>
        </w:rPr>
        <w:t>ы</w:t>
      </w:r>
      <w:r>
        <w:rPr>
          <w:spacing w:val="-2"/>
        </w:rPr>
        <w:t>:</w:t>
      </w:r>
    </w:p>
    <w:p w:rsidR="000A1C49" w:rsidRDefault="002770EA" w:rsidP="002F0EB9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прошедшие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0A1C49" w:rsidRDefault="002770EA" w:rsidP="002F0EB9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ознакомленные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A1C49" w:rsidRDefault="002770EA" w:rsidP="002F0EB9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before="47" w:line="360" w:lineRule="auto"/>
        <w:ind w:left="0" w:right="3" w:firstLine="0"/>
        <w:rPr>
          <w:sz w:val="28"/>
        </w:rPr>
      </w:pPr>
      <w:r>
        <w:rPr>
          <w:sz w:val="28"/>
        </w:rPr>
        <w:t>имеющие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инструмента,</w:t>
      </w:r>
      <w:r w:rsidR="00C04DE7">
        <w:rPr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0A1C49" w:rsidRDefault="002770EA" w:rsidP="002F0EB9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 состоянию здоровья.</w:t>
      </w:r>
    </w:p>
    <w:p w:rsidR="000A1C49" w:rsidRPr="00C04DE7" w:rsidRDefault="002F0EB9" w:rsidP="00833BCC">
      <w:pPr>
        <w:pStyle w:val="a5"/>
        <w:tabs>
          <w:tab w:val="left" w:pos="444"/>
          <w:tab w:val="left" w:pos="567"/>
        </w:tabs>
        <w:spacing w:before="47" w:line="360" w:lineRule="auto"/>
        <w:ind w:left="0" w:right="3"/>
        <w:jc w:val="both"/>
        <w:rPr>
          <w:spacing w:val="-2"/>
          <w:sz w:val="28"/>
        </w:rPr>
      </w:pPr>
      <w:r>
        <w:rPr>
          <w:spacing w:val="-2"/>
          <w:sz w:val="28"/>
        </w:rPr>
        <w:tab/>
      </w:r>
      <w:r w:rsidR="002770EA" w:rsidRPr="00C04DE7">
        <w:rPr>
          <w:spacing w:val="-2"/>
          <w:sz w:val="28"/>
        </w:rPr>
        <w:t>В процессе выполнения конкурсных заданий,</w:t>
      </w:r>
      <w:r>
        <w:rPr>
          <w:spacing w:val="-2"/>
          <w:sz w:val="28"/>
        </w:rPr>
        <w:t xml:space="preserve"> </w:t>
      </w:r>
      <w:r w:rsidR="002770EA" w:rsidRPr="00C04DE7">
        <w:rPr>
          <w:spacing w:val="-2"/>
          <w:sz w:val="28"/>
        </w:rPr>
        <w:t xml:space="preserve">нахождения на территории и в помещениях места проведения конкурса, </w:t>
      </w:r>
      <w:r w:rsidR="00833BCC">
        <w:rPr>
          <w:spacing w:val="-2"/>
          <w:sz w:val="28"/>
        </w:rPr>
        <w:t>конкурсант</w:t>
      </w:r>
      <w:r w:rsidR="002770EA" w:rsidRPr="00C04DE7">
        <w:rPr>
          <w:spacing w:val="-2"/>
          <w:sz w:val="28"/>
        </w:rPr>
        <w:t xml:space="preserve"> обязан четко </w:t>
      </w:r>
      <w:r w:rsidR="002770EA">
        <w:rPr>
          <w:spacing w:val="-2"/>
          <w:sz w:val="28"/>
        </w:rPr>
        <w:t>соблюдать:</w:t>
      </w:r>
    </w:p>
    <w:p w:rsidR="000A1C49" w:rsidRPr="00C04DE7" w:rsidRDefault="002770EA" w:rsidP="00833BCC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before="47" w:line="360" w:lineRule="auto"/>
        <w:ind w:left="0" w:right="3" w:firstLine="0"/>
        <w:jc w:val="both"/>
        <w:rPr>
          <w:spacing w:val="-2"/>
          <w:sz w:val="28"/>
        </w:rPr>
      </w:pPr>
      <w:r w:rsidRPr="00C04DE7">
        <w:rPr>
          <w:spacing w:val="-2"/>
          <w:sz w:val="28"/>
        </w:rPr>
        <w:t xml:space="preserve">инструкцию по охране труда и технике </w:t>
      </w:r>
      <w:r>
        <w:rPr>
          <w:spacing w:val="-2"/>
          <w:sz w:val="28"/>
        </w:rPr>
        <w:t>безопасности;</w:t>
      </w:r>
    </w:p>
    <w:p w:rsidR="000A1C49" w:rsidRPr="00C04DE7" w:rsidRDefault="002770EA" w:rsidP="00C04DE7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before="47" w:line="360" w:lineRule="auto"/>
        <w:ind w:left="0" w:right="2254" w:firstLine="0"/>
        <w:jc w:val="both"/>
        <w:rPr>
          <w:spacing w:val="-2"/>
          <w:sz w:val="28"/>
        </w:rPr>
      </w:pPr>
      <w:r w:rsidRPr="00C04DE7">
        <w:rPr>
          <w:spacing w:val="-2"/>
          <w:sz w:val="28"/>
        </w:rPr>
        <w:t xml:space="preserve">не заходить за ограждения и в технические </w:t>
      </w:r>
      <w:r>
        <w:rPr>
          <w:spacing w:val="-2"/>
          <w:sz w:val="28"/>
        </w:rPr>
        <w:t>помещения;</w:t>
      </w:r>
    </w:p>
    <w:p w:rsidR="000A1C49" w:rsidRPr="00C04DE7" w:rsidRDefault="002770EA" w:rsidP="00C04DE7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before="47" w:line="360" w:lineRule="auto"/>
        <w:ind w:left="0" w:right="2254" w:firstLine="0"/>
        <w:jc w:val="both"/>
        <w:rPr>
          <w:spacing w:val="-2"/>
          <w:sz w:val="28"/>
        </w:rPr>
      </w:pPr>
      <w:r w:rsidRPr="00C04DE7">
        <w:rPr>
          <w:spacing w:val="-2"/>
          <w:sz w:val="28"/>
        </w:rPr>
        <w:t xml:space="preserve">соблюдать личную </w:t>
      </w:r>
      <w:r>
        <w:rPr>
          <w:spacing w:val="-2"/>
          <w:sz w:val="28"/>
        </w:rPr>
        <w:t>гигиену;</w:t>
      </w:r>
    </w:p>
    <w:p w:rsidR="000A1C49" w:rsidRPr="00833BCC" w:rsidRDefault="002770EA" w:rsidP="00833BCC">
      <w:pPr>
        <w:pStyle w:val="a5"/>
        <w:numPr>
          <w:ilvl w:val="3"/>
          <w:numId w:val="2"/>
        </w:numPr>
        <w:tabs>
          <w:tab w:val="left" w:pos="444"/>
          <w:tab w:val="left" w:pos="567"/>
        </w:tabs>
        <w:spacing w:before="47" w:line="360" w:lineRule="auto"/>
        <w:ind w:left="0" w:right="2254" w:firstLine="0"/>
        <w:jc w:val="both"/>
        <w:rPr>
          <w:spacing w:val="-2"/>
          <w:sz w:val="28"/>
        </w:rPr>
      </w:pPr>
      <w:r w:rsidRPr="00C04DE7">
        <w:rPr>
          <w:spacing w:val="-2"/>
          <w:sz w:val="28"/>
        </w:rPr>
        <w:t xml:space="preserve">принимать пищу в строго отведенных </w:t>
      </w:r>
      <w:r>
        <w:rPr>
          <w:spacing w:val="-2"/>
          <w:sz w:val="28"/>
        </w:rPr>
        <w:t>местах;</w:t>
      </w:r>
    </w:p>
    <w:p w:rsidR="000A1C49" w:rsidRPr="00C04DE7" w:rsidRDefault="00833BCC" w:rsidP="00833BCC">
      <w:pPr>
        <w:pStyle w:val="a5"/>
        <w:tabs>
          <w:tab w:val="left" w:pos="444"/>
          <w:tab w:val="left" w:pos="567"/>
        </w:tabs>
        <w:spacing w:before="47" w:line="360" w:lineRule="auto"/>
        <w:ind w:left="0" w:right="3"/>
        <w:jc w:val="both"/>
        <w:rPr>
          <w:spacing w:val="-2"/>
          <w:sz w:val="28"/>
        </w:rPr>
      </w:pPr>
      <w:r>
        <w:rPr>
          <w:spacing w:val="-2"/>
          <w:sz w:val="28"/>
        </w:rPr>
        <w:tab/>
      </w:r>
      <w:r w:rsidR="002770EA" w:rsidRPr="00C04DE7">
        <w:rPr>
          <w:spacing w:val="-2"/>
          <w:sz w:val="28"/>
        </w:rPr>
        <w:t xml:space="preserve">Ответственность: Каждый </w:t>
      </w:r>
      <w:r>
        <w:rPr>
          <w:spacing w:val="-2"/>
          <w:sz w:val="28"/>
        </w:rPr>
        <w:t>конкурсант</w:t>
      </w:r>
      <w:r w:rsidR="002770EA" w:rsidRPr="00C04DE7">
        <w:rPr>
          <w:spacing w:val="-2"/>
          <w:sz w:val="28"/>
        </w:rPr>
        <w:t xml:space="preserve"> несет ответственность за соблюдение правил техники безопасности и за свою безопасность, а также за безопасность окружающих.</w:t>
      </w:r>
    </w:p>
    <w:p w:rsidR="000A1C49" w:rsidRPr="00C04DE7" w:rsidRDefault="00833BCC" w:rsidP="00833BCC">
      <w:pPr>
        <w:pStyle w:val="a5"/>
        <w:tabs>
          <w:tab w:val="left" w:pos="444"/>
          <w:tab w:val="left" w:pos="567"/>
        </w:tabs>
        <w:spacing w:before="47" w:line="360" w:lineRule="auto"/>
        <w:ind w:left="0" w:right="3"/>
        <w:jc w:val="both"/>
        <w:rPr>
          <w:spacing w:val="-2"/>
          <w:sz w:val="28"/>
        </w:rPr>
      </w:pPr>
      <w:r>
        <w:rPr>
          <w:spacing w:val="-2"/>
          <w:sz w:val="28"/>
        </w:rPr>
        <w:tab/>
      </w:r>
      <w:r w:rsidR="002770EA" w:rsidRPr="00C04DE7">
        <w:rPr>
          <w:spacing w:val="-2"/>
          <w:sz w:val="28"/>
        </w:rPr>
        <w:t>Сообщение о нарушениях: Сообщение о любых нарушениях техники безопасности, неисправностях оборудования и других опасных ситуациях.</w:t>
      </w:r>
    </w:p>
    <w:p w:rsidR="00833BCC" w:rsidRDefault="00833BCC" w:rsidP="00833BCC">
      <w:pPr>
        <w:pStyle w:val="a5"/>
        <w:tabs>
          <w:tab w:val="left" w:pos="444"/>
          <w:tab w:val="left" w:pos="567"/>
        </w:tabs>
        <w:spacing w:before="47" w:line="360" w:lineRule="auto"/>
        <w:ind w:left="0" w:right="3"/>
        <w:jc w:val="both"/>
        <w:rPr>
          <w:spacing w:val="-2"/>
          <w:sz w:val="28"/>
        </w:rPr>
      </w:pPr>
      <w:r>
        <w:rPr>
          <w:spacing w:val="-2"/>
          <w:sz w:val="28"/>
        </w:rPr>
        <w:tab/>
      </w:r>
      <w:r w:rsidR="002770EA" w:rsidRPr="00C04DE7">
        <w:rPr>
          <w:spacing w:val="-2"/>
          <w:sz w:val="28"/>
        </w:rPr>
        <w:t>Использование средств индивидуальной защиты (СИЗ):</w:t>
      </w:r>
      <w:r>
        <w:rPr>
          <w:spacing w:val="-2"/>
          <w:sz w:val="28"/>
        </w:rPr>
        <w:t xml:space="preserve"> </w:t>
      </w:r>
      <w:r w:rsidR="002770EA" w:rsidRPr="00C04DE7">
        <w:rPr>
          <w:spacing w:val="-2"/>
          <w:sz w:val="28"/>
        </w:rPr>
        <w:t>Использование необходимых СИЗ (перчатки, маски, халаты, защитные очки) в соответствии с требованиями.</w:t>
      </w:r>
    </w:p>
    <w:p w:rsidR="000A1C49" w:rsidRPr="00C04DE7" w:rsidRDefault="00833BCC" w:rsidP="00833BCC">
      <w:pPr>
        <w:pStyle w:val="a5"/>
        <w:tabs>
          <w:tab w:val="left" w:pos="444"/>
          <w:tab w:val="left" w:pos="567"/>
        </w:tabs>
        <w:spacing w:before="47" w:line="360" w:lineRule="auto"/>
        <w:ind w:left="0" w:right="3"/>
        <w:jc w:val="both"/>
        <w:rPr>
          <w:spacing w:val="-2"/>
          <w:sz w:val="28"/>
        </w:rPr>
      </w:pPr>
      <w:r>
        <w:rPr>
          <w:spacing w:val="-2"/>
          <w:sz w:val="28"/>
        </w:rPr>
        <w:tab/>
      </w:r>
      <w:r w:rsidR="002770EA" w:rsidRPr="00C04DE7">
        <w:rPr>
          <w:spacing w:val="-2"/>
          <w:sz w:val="28"/>
        </w:rPr>
        <w:t>Чистота и порядок: Поддержание чистоты и порядка на рабочем месте.</w:t>
      </w:r>
    </w:p>
    <w:p w:rsidR="000A1C49" w:rsidRPr="00C04DE7" w:rsidRDefault="00833BCC" w:rsidP="00833BCC">
      <w:pPr>
        <w:pStyle w:val="a5"/>
        <w:tabs>
          <w:tab w:val="left" w:pos="444"/>
          <w:tab w:val="left" w:pos="567"/>
        </w:tabs>
        <w:spacing w:before="47" w:line="360" w:lineRule="auto"/>
        <w:ind w:left="0" w:right="3"/>
        <w:jc w:val="both"/>
        <w:rPr>
          <w:spacing w:val="-2"/>
          <w:sz w:val="28"/>
        </w:rPr>
      </w:pPr>
      <w:r>
        <w:rPr>
          <w:spacing w:val="-2"/>
          <w:sz w:val="28"/>
        </w:rPr>
        <w:tab/>
      </w:r>
    </w:p>
    <w:p w:rsidR="000A1C49" w:rsidRDefault="002770EA" w:rsidP="00833BCC">
      <w:pPr>
        <w:pStyle w:val="a5"/>
        <w:numPr>
          <w:ilvl w:val="2"/>
          <w:numId w:val="2"/>
        </w:numPr>
        <w:tabs>
          <w:tab w:val="left" w:pos="567"/>
        </w:tabs>
        <w:spacing w:before="236" w:line="276" w:lineRule="auto"/>
        <w:ind w:right="573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833BCC">
        <w:rPr>
          <w:sz w:val="28"/>
        </w:rPr>
        <w:t>конкурсанта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воздействовать следующие вредные и (или) опасные факторы:</w:t>
      </w:r>
    </w:p>
    <w:p w:rsidR="000A1C49" w:rsidRDefault="002770EA" w:rsidP="00833BCC">
      <w:pPr>
        <w:pStyle w:val="a3"/>
        <w:spacing w:line="321" w:lineRule="exact"/>
        <w:ind w:left="0"/>
      </w:pPr>
      <w:r>
        <w:rPr>
          <w:spacing w:val="-2"/>
        </w:rPr>
        <w:t>Физические: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47"/>
        <w:ind w:left="710"/>
        <w:rPr>
          <w:sz w:val="28"/>
        </w:rPr>
      </w:pPr>
      <w:r>
        <w:rPr>
          <w:sz w:val="28"/>
        </w:rPr>
        <w:t>режущие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предметы;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46"/>
        <w:ind w:left="710"/>
        <w:rPr>
          <w:sz w:val="28"/>
        </w:rPr>
      </w:pPr>
      <w:r>
        <w:rPr>
          <w:sz w:val="28"/>
        </w:rPr>
        <w:t>травмы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51"/>
        <w:ind w:left="710"/>
        <w:rPr>
          <w:sz w:val="28"/>
        </w:rPr>
      </w:pPr>
      <w:r>
        <w:rPr>
          <w:sz w:val="28"/>
        </w:rPr>
        <w:t>травмы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биомеханики;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46"/>
        <w:ind w:left="710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цепи;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45"/>
        <w:ind w:left="710"/>
        <w:rPr>
          <w:sz w:val="28"/>
        </w:rPr>
      </w:pPr>
      <w:r>
        <w:rPr>
          <w:sz w:val="28"/>
        </w:rPr>
        <w:t>замыкание,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удар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током;</w:t>
      </w:r>
    </w:p>
    <w:p w:rsidR="00833BCC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51" w:line="273" w:lineRule="auto"/>
        <w:ind w:right="5420" w:firstLine="0"/>
        <w:rPr>
          <w:sz w:val="28"/>
        </w:rPr>
      </w:pPr>
      <w:r>
        <w:rPr>
          <w:sz w:val="28"/>
        </w:rPr>
        <w:t>опасность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пожара.</w:t>
      </w:r>
    </w:p>
    <w:p w:rsidR="000A1C49" w:rsidRPr="00833BCC" w:rsidRDefault="002770EA" w:rsidP="00833BCC">
      <w:pPr>
        <w:tabs>
          <w:tab w:val="left" w:pos="710"/>
        </w:tabs>
        <w:spacing w:before="51" w:line="273" w:lineRule="auto"/>
        <w:ind w:left="282" w:right="5420" w:hanging="282"/>
        <w:rPr>
          <w:sz w:val="28"/>
        </w:rPr>
      </w:pPr>
      <w:r w:rsidRPr="00833BCC">
        <w:rPr>
          <w:spacing w:val="-2"/>
          <w:sz w:val="28"/>
        </w:rPr>
        <w:t>Химические: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  <w:tab w:val="left" w:pos="2384"/>
          <w:tab w:val="left" w:pos="4034"/>
          <w:tab w:val="left" w:pos="5295"/>
          <w:tab w:val="left" w:pos="6700"/>
          <w:tab w:val="left" w:pos="7050"/>
          <w:tab w:val="left" w:pos="8038"/>
        </w:tabs>
        <w:spacing w:before="1" w:line="273" w:lineRule="auto"/>
        <w:ind w:right="571" w:firstLine="0"/>
        <w:rPr>
          <w:sz w:val="28"/>
        </w:rPr>
      </w:pPr>
      <w:r>
        <w:rPr>
          <w:spacing w:val="-2"/>
          <w:sz w:val="28"/>
        </w:rPr>
        <w:t>воздействия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веществ,</w:t>
      </w:r>
      <w:r>
        <w:rPr>
          <w:sz w:val="28"/>
        </w:rPr>
        <w:tab/>
      </w:r>
      <w:r>
        <w:rPr>
          <w:spacing w:val="-2"/>
          <w:sz w:val="28"/>
        </w:rPr>
        <w:t>входящих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 xml:space="preserve">медицинских </w:t>
      </w:r>
      <w:r>
        <w:rPr>
          <w:sz w:val="28"/>
        </w:rPr>
        <w:t>лекарственных препаратов;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5" w:line="273" w:lineRule="auto"/>
        <w:ind w:right="572" w:firstLine="0"/>
        <w:rPr>
          <w:sz w:val="28"/>
        </w:rPr>
      </w:pPr>
      <w:r>
        <w:rPr>
          <w:sz w:val="28"/>
        </w:rPr>
        <w:t>воздействия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дезинфекционных </w:t>
      </w:r>
      <w:r>
        <w:rPr>
          <w:spacing w:val="-2"/>
          <w:sz w:val="28"/>
        </w:rPr>
        <w:t>средств.</w:t>
      </w:r>
    </w:p>
    <w:p w:rsidR="000A1C49" w:rsidRDefault="002770EA" w:rsidP="00833BCC">
      <w:pPr>
        <w:pStyle w:val="a3"/>
        <w:spacing w:before="1"/>
        <w:ind w:hanging="282"/>
      </w:pPr>
      <w:r>
        <w:rPr>
          <w:spacing w:val="-2"/>
        </w:rPr>
        <w:t>Психологические: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47"/>
        <w:ind w:left="710"/>
        <w:rPr>
          <w:sz w:val="28"/>
        </w:rPr>
      </w:pPr>
      <w:r>
        <w:rPr>
          <w:sz w:val="28"/>
        </w:rPr>
        <w:t>чрезмерное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усиленная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зрение;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51"/>
        <w:ind w:left="710"/>
        <w:rPr>
          <w:sz w:val="28"/>
        </w:rPr>
      </w:pPr>
      <w:r>
        <w:rPr>
          <w:sz w:val="28"/>
        </w:rPr>
        <w:t>чрезмерное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напряжение;</w:t>
      </w:r>
    </w:p>
    <w:p w:rsidR="000A1C49" w:rsidRDefault="002770EA">
      <w:pPr>
        <w:pStyle w:val="a5"/>
        <w:numPr>
          <w:ilvl w:val="0"/>
          <w:numId w:val="3"/>
        </w:numPr>
        <w:tabs>
          <w:tab w:val="left" w:pos="710"/>
        </w:tabs>
        <w:spacing w:before="46"/>
        <w:ind w:left="710"/>
        <w:rPr>
          <w:sz w:val="28"/>
        </w:rPr>
      </w:pPr>
      <w:r>
        <w:rPr>
          <w:spacing w:val="-2"/>
          <w:sz w:val="28"/>
        </w:rPr>
        <w:t>нервно-психические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перегрузки.</w:t>
      </w:r>
    </w:p>
    <w:p w:rsidR="000A1C49" w:rsidRDefault="000A1C49">
      <w:pPr>
        <w:pStyle w:val="a3"/>
        <w:spacing w:before="94"/>
        <w:ind w:left="0"/>
      </w:pPr>
    </w:p>
    <w:p w:rsidR="000A1C49" w:rsidRDefault="002770EA" w:rsidP="00833BCC">
      <w:pPr>
        <w:pStyle w:val="a5"/>
        <w:numPr>
          <w:ilvl w:val="2"/>
          <w:numId w:val="2"/>
        </w:numPr>
        <w:tabs>
          <w:tab w:val="left" w:pos="567"/>
          <w:tab w:val="left" w:pos="2724"/>
          <w:tab w:val="left" w:pos="3199"/>
          <w:tab w:val="left" w:pos="4105"/>
          <w:tab w:val="left" w:pos="5756"/>
          <w:tab w:val="left" w:pos="7463"/>
          <w:tab w:val="left" w:pos="8599"/>
        </w:tabs>
        <w:spacing w:line="276" w:lineRule="auto"/>
        <w:ind w:right="572" w:firstLine="0"/>
        <w:rPr>
          <w:sz w:val="28"/>
        </w:rPr>
      </w:pPr>
      <w:r>
        <w:rPr>
          <w:spacing w:val="-2"/>
          <w:sz w:val="28"/>
        </w:rPr>
        <w:t>Применяемые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4"/>
          <w:sz w:val="28"/>
        </w:rPr>
        <w:t>время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конкурсного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 </w:t>
      </w:r>
      <w:r>
        <w:rPr>
          <w:sz w:val="28"/>
        </w:rPr>
        <w:t>индивидуальной защиты: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3"/>
        <w:ind w:left="564" w:hanging="282"/>
        <w:rPr>
          <w:sz w:val="28"/>
        </w:rPr>
      </w:pPr>
      <w:r>
        <w:rPr>
          <w:spacing w:val="-2"/>
          <w:sz w:val="28"/>
        </w:rPr>
        <w:t>халат;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pacing w:val="-2"/>
          <w:sz w:val="28"/>
        </w:rPr>
        <w:t>респиратор;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z w:val="28"/>
        </w:rPr>
        <w:t>халат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одноразовый;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50"/>
        <w:ind w:left="564" w:hanging="282"/>
        <w:rPr>
          <w:sz w:val="28"/>
        </w:rPr>
      </w:pPr>
      <w:r>
        <w:rPr>
          <w:sz w:val="28"/>
        </w:rPr>
        <w:t>шапочка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хлопчатобумажной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ткани;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87"/>
        <w:ind w:left="564" w:hanging="282"/>
        <w:rPr>
          <w:sz w:val="28"/>
        </w:rPr>
      </w:pPr>
      <w:r>
        <w:rPr>
          <w:sz w:val="28"/>
        </w:rPr>
        <w:t>шапочка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одноразовая;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50" w:line="273" w:lineRule="auto"/>
        <w:ind w:right="578" w:firstLine="0"/>
        <w:rPr>
          <w:sz w:val="28"/>
        </w:rPr>
      </w:pPr>
      <w:r>
        <w:rPr>
          <w:sz w:val="28"/>
        </w:rPr>
        <w:t>маска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одноразовая,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трехслойная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нетканого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резинке;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1"/>
        <w:ind w:left="564" w:hanging="282"/>
        <w:rPr>
          <w:sz w:val="28"/>
        </w:rPr>
      </w:pPr>
      <w:r>
        <w:rPr>
          <w:sz w:val="28"/>
        </w:rPr>
        <w:t>перчатки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нестерильные;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z w:val="28"/>
        </w:rPr>
        <w:t>перчатки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стерильные;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50"/>
        <w:ind w:left="564" w:hanging="282"/>
        <w:rPr>
          <w:sz w:val="28"/>
        </w:rPr>
      </w:pPr>
      <w:r>
        <w:rPr>
          <w:sz w:val="28"/>
        </w:rPr>
        <w:t>защитные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очки;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z w:val="28"/>
        </w:rPr>
        <w:t>защитные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нарукавники;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 w:line="276" w:lineRule="auto"/>
        <w:ind w:right="577" w:firstLine="0"/>
        <w:rPr>
          <w:sz w:val="28"/>
        </w:rPr>
      </w:pPr>
      <w:r>
        <w:rPr>
          <w:sz w:val="28"/>
        </w:rPr>
        <w:t>тапочки</w:t>
      </w:r>
      <w:r>
        <w:rPr>
          <w:spacing w:val="40"/>
          <w:sz w:val="28"/>
        </w:rPr>
        <w:t xml:space="preserve"> </w:t>
      </w:r>
      <w:r>
        <w:rPr>
          <w:sz w:val="28"/>
        </w:rPr>
        <w:t>(обувь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задником,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нескользящей</w:t>
      </w:r>
      <w:r>
        <w:rPr>
          <w:spacing w:val="40"/>
          <w:sz w:val="28"/>
        </w:rPr>
        <w:t xml:space="preserve"> </w:t>
      </w:r>
      <w:r>
        <w:rPr>
          <w:sz w:val="28"/>
        </w:rPr>
        <w:t>подошвой, материал верха устойчивый к обработке дезинфекционными средствами);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line="342" w:lineRule="exact"/>
        <w:ind w:left="564" w:hanging="282"/>
        <w:rPr>
          <w:sz w:val="28"/>
        </w:rPr>
      </w:pPr>
      <w:r>
        <w:rPr>
          <w:sz w:val="28"/>
        </w:rPr>
        <w:t>фартук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непромокаемый.</w:t>
      </w:r>
    </w:p>
    <w:p w:rsidR="000A1C49" w:rsidRDefault="002770EA" w:rsidP="00833BCC">
      <w:pPr>
        <w:pStyle w:val="a3"/>
        <w:spacing w:before="47"/>
      </w:pP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бактерицидными</w:t>
      </w:r>
      <w:r>
        <w:rPr>
          <w:spacing w:val="-8"/>
        </w:rPr>
        <w:t xml:space="preserve"> </w:t>
      </w:r>
      <w:r>
        <w:rPr>
          <w:spacing w:val="-2"/>
        </w:rPr>
        <w:t>лампами: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z w:val="28"/>
        </w:rPr>
        <w:t>защитные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очки.</w:t>
      </w:r>
    </w:p>
    <w:p w:rsidR="000A1C49" w:rsidRDefault="002770EA">
      <w:pPr>
        <w:pStyle w:val="a3"/>
        <w:spacing w:before="52"/>
      </w:pPr>
      <w:r>
        <w:t>При</w:t>
      </w:r>
      <w:r>
        <w:rPr>
          <w:spacing w:val="-11"/>
        </w:rPr>
        <w:t xml:space="preserve"> </w:t>
      </w:r>
      <w:r>
        <w:t>приготовлении</w:t>
      </w:r>
      <w:r>
        <w:rPr>
          <w:spacing w:val="-11"/>
        </w:rPr>
        <w:t xml:space="preserve"> </w:t>
      </w:r>
      <w:r>
        <w:t>дезинфицирующих</w:t>
      </w:r>
      <w:r>
        <w:rPr>
          <w:spacing w:val="-14"/>
        </w:rPr>
        <w:t xml:space="preserve"> </w:t>
      </w:r>
      <w:r>
        <w:rPr>
          <w:spacing w:val="-2"/>
        </w:rPr>
        <w:t>растворов: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7"/>
        <w:ind w:left="564" w:hanging="282"/>
        <w:rPr>
          <w:sz w:val="28"/>
        </w:rPr>
      </w:pPr>
      <w:r>
        <w:rPr>
          <w:spacing w:val="-2"/>
          <w:sz w:val="28"/>
        </w:rPr>
        <w:lastRenderedPageBreak/>
        <w:t>респиратор;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z w:val="28"/>
        </w:rPr>
        <w:t>халат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одноразовый;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z w:val="28"/>
        </w:rPr>
        <w:t>шапочка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одноразовая;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51"/>
        <w:ind w:left="564" w:hanging="282"/>
        <w:rPr>
          <w:sz w:val="28"/>
        </w:rPr>
      </w:pPr>
      <w:r>
        <w:rPr>
          <w:sz w:val="28"/>
        </w:rPr>
        <w:t>маска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одноразовая;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5"/>
        <w:ind w:left="564" w:hanging="282"/>
        <w:rPr>
          <w:sz w:val="28"/>
        </w:rPr>
      </w:pPr>
      <w:r>
        <w:rPr>
          <w:sz w:val="28"/>
        </w:rPr>
        <w:t>защитный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костюм;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46"/>
        <w:ind w:left="564" w:hanging="282"/>
        <w:rPr>
          <w:sz w:val="28"/>
        </w:rPr>
      </w:pPr>
      <w:r>
        <w:rPr>
          <w:sz w:val="28"/>
        </w:rPr>
        <w:t>защитные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очки;</w:t>
      </w:r>
    </w:p>
    <w:p w:rsidR="000A1C49" w:rsidRDefault="002770EA">
      <w:pPr>
        <w:pStyle w:val="a5"/>
        <w:numPr>
          <w:ilvl w:val="0"/>
          <w:numId w:val="4"/>
        </w:numPr>
        <w:tabs>
          <w:tab w:val="left" w:pos="564"/>
        </w:tabs>
        <w:spacing w:before="51"/>
        <w:ind w:left="564" w:hanging="282"/>
        <w:rPr>
          <w:sz w:val="28"/>
        </w:rPr>
      </w:pPr>
      <w:r>
        <w:rPr>
          <w:sz w:val="28"/>
        </w:rPr>
        <w:t>перчатки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нестерильные.</w:t>
      </w:r>
    </w:p>
    <w:p w:rsidR="000A1C49" w:rsidRDefault="000A1C49">
      <w:pPr>
        <w:pStyle w:val="a3"/>
        <w:spacing w:before="94"/>
        <w:ind w:left="0"/>
      </w:pPr>
    </w:p>
    <w:p w:rsidR="000A1C49" w:rsidRDefault="002770EA" w:rsidP="00833BCC">
      <w:pPr>
        <w:pStyle w:val="a5"/>
        <w:numPr>
          <w:ilvl w:val="2"/>
          <w:numId w:val="2"/>
        </w:numPr>
        <w:tabs>
          <w:tab w:val="left" w:pos="567"/>
        </w:tabs>
        <w:spacing w:line="276" w:lineRule="auto"/>
        <w:ind w:right="572" w:firstLine="0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473710</wp:posOffset>
            </wp:positionV>
            <wp:extent cx="438150" cy="36195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используемые,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обозначения присутствующих опасностей:</w:t>
      </w:r>
    </w:p>
    <w:p w:rsidR="000A1C49" w:rsidRDefault="002770EA">
      <w:pPr>
        <w:pStyle w:val="a5"/>
        <w:numPr>
          <w:ilvl w:val="3"/>
          <w:numId w:val="2"/>
        </w:numPr>
        <w:tabs>
          <w:tab w:val="left" w:pos="1203"/>
        </w:tabs>
        <w:spacing w:before="306"/>
        <w:ind w:left="1203" w:hanging="162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434975</wp:posOffset>
            </wp:positionV>
            <wp:extent cx="457200" cy="370840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знак</w:t>
      </w:r>
      <w:r>
        <w:rPr>
          <w:spacing w:val="-1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0A1C49" w:rsidRDefault="000A1C49">
      <w:pPr>
        <w:pStyle w:val="a3"/>
        <w:spacing w:before="72"/>
        <w:ind w:left="0"/>
      </w:pPr>
    </w:p>
    <w:p w:rsidR="000A1C49" w:rsidRDefault="002770EA">
      <w:pPr>
        <w:pStyle w:val="a5"/>
        <w:numPr>
          <w:ilvl w:val="3"/>
          <w:numId w:val="2"/>
        </w:numPr>
        <w:tabs>
          <w:tab w:val="left" w:pos="1237"/>
        </w:tabs>
        <w:ind w:left="1237" w:hanging="162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236855</wp:posOffset>
            </wp:positionV>
            <wp:extent cx="466725" cy="389255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8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знак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Пожароопасно.</w:t>
      </w:r>
      <w:r>
        <w:rPr>
          <w:spacing w:val="-13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0A1C49" w:rsidRDefault="000A1C49">
      <w:pPr>
        <w:pStyle w:val="a3"/>
        <w:spacing w:before="95"/>
        <w:ind w:left="0"/>
      </w:pPr>
    </w:p>
    <w:p w:rsidR="000A1C49" w:rsidRDefault="002770EA">
      <w:pPr>
        <w:pStyle w:val="a5"/>
        <w:numPr>
          <w:ilvl w:val="3"/>
          <w:numId w:val="2"/>
        </w:numPr>
        <w:tabs>
          <w:tab w:val="left" w:pos="1266"/>
        </w:tabs>
        <w:ind w:left="1266" w:hanging="162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235585</wp:posOffset>
            </wp:positionV>
            <wp:extent cx="466725" cy="390525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знак</w:t>
      </w:r>
      <w:r>
        <w:rPr>
          <w:spacing w:val="-10"/>
          <w:sz w:val="28"/>
        </w:rPr>
        <w:t xml:space="preserve"> </w:t>
      </w:r>
      <w:r>
        <w:rPr>
          <w:sz w:val="28"/>
        </w:rPr>
        <w:t>Осторожно.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аллергические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0A1C49" w:rsidRDefault="000A1C49">
      <w:pPr>
        <w:pStyle w:val="a3"/>
        <w:spacing w:before="91"/>
        <w:ind w:left="0"/>
      </w:pPr>
    </w:p>
    <w:p w:rsidR="000A1C49" w:rsidRDefault="002770EA">
      <w:pPr>
        <w:pStyle w:val="a5"/>
        <w:numPr>
          <w:ilvl w:val="3"/>
          <w:numId w:val="2"/>
        </w:numPr>
        <w:tabs>
          <w:tab w:val="left" w:pos="1266"/>
        </w:tabs>
        <w:ind w:left="1266" w:hanging="162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238125</wp:posOffset>
            </wp:positionV>
            <wp:extent cx="476250" cy="390525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Предупредительный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знак</w:t>
      </w:r>
      <w:r>
        <w:rPr>
          <w:spacing w:val="-12"/>
          <w:sz w:val="28"/>
        </w:rPr>
        <w:t xml:space="preserve"> </w:t>
      </w:r>
      <w:r>
        <w:rPr>
          <w:sz w:val="28"/>
        </w:rPr>
        <w:t>"Осторожно.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Скользко".</w:t>
      </w:r>
    </w:p>
    <w:p w:rsidR="000A1C49" w:rsidRDefault="000A1C49">
      <w:pPr>
        <w:pStyle w:val="a3"/>
        <w:spacing w:before="95"/>
        <w:ind w:left="0"/>
      </w:pPr>
    </w:p>
    <w:p w:rsidR="000A1C49" w:rsidRDefault="002770EA">
      <w:pPr>
        <w:pStyle w:val="a5"/>
        <w:numPr>
          <w:ilvl w:val="3"/>
          <w:numId w:val="2"/>
        </w:numPr>
        <w:tabs>
          <w:tab w:val="left" w:pos="1266"/>
        </w:tabs>
        <w:spacing w:before="1"/>
        <w:ind w:left="1266" w:hanging="162"/>
        <w:rPr>
          <w:sz w:val="28"/>
        </w:rPr>
      </w:pPr>
      <w:r>
        <w:rPr>
          <w:sz w:val="28"/>
        </w:rPr>
        <w:t>Предупредительный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знак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"Осторожно.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Холод".</w:t>
      </w:r>
    </w:p>
    <w:p w:rsidR="000A1C49" w:rsidRDefault="00833BCC">
      <w:pPr>
        <w:pStyle w:val="a3"/>
        <w:spacing w:before="94"/>
        <w:ind w:left="0"/>
      </w:pPr>
      <w:r>
        <w:rPr>
          <w:noProof/>
        </w:rPr>
        <w:drawing>
          <wp:anchor distT="0" distB="0" distL="0" distR="0" simplePos="0" relativeHeight="251485696" behindDoc="0" locked="0" layoutInCell="1" allowOverlap="1">
            <wp:simplePos x="0" y="0"/>
            <wp:positionH relativeFrom="page">
              <wp:posOffset>2917660</wp:posOffset>
            </wp:positionH>
            <wp:positionV relativeFrom="paragraph">
              <wp:posOffset>114797</wp:posOffset>
            </wp:positionV>
            <wp:extent cx="412750" cy="40005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49" w:rsidRDefault="002770EA">
      <w:pPr>
        <w:pStyle w:val="a5"/>
        <w:numPr>
          <w:ilvl w:val="0"/>
          <w:numId w:val="5"/>
        </w:numPr>
        <w:tabs>
          <w:tab w:val="left" w:pos="710"/>
        </w:tabs>
        <w:rPr>
          <w:sz w:val="28"/>
        </w:rPr>
      </w:pPr>
      <w:r>
        <w:rPr>
          <w:sz w:val="28"/>
        </w:rPr>
        <w:t>F</w:t>
      </w:r>
      <w:r>
        <w:rPr>
          <w:spacing w:val="-8"/>
          <w:sz w:val="28"/>
        </w:rPr>
        <w:t xml:space="preserve"> </w:t>
      </w:r>
      <w:r>
        <w:rPr>
          <w:sz w:val="28"/>
        </w:rPr>
        <w:t>04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Огнетушитель</w:t>
      </w:r>
    </w:p>
    <w:p w:rsidR="000A1C49" w:rsidRDefault="00833BCC">
      <w:pPr>
        <w:pStyle w:val="a3"/>
        <w:spacing w:before="242"/>
        <w:ind w:left="0"/>
      </w:pPr>
      <w:r>
        <w:rPr>
          <w:noProof/>
        </w:rPr>
        <w:drawing>
          <wp:anchor distT="0" distB="0" distL="0" distR="0" simplePos="0" relativeHeight="251488768" behindDoc="0" locked="0" layoutInCell="1" allowOverlap="1">
            <wp:simplePos x="0" y="0"/>
            <wp:positionH relativeFrom="page">
              <wp:posOffset>3259648</wp:posOffset>
            </wp:positionH>
            <wp:positionV relativeFrom="paragraph">
              <wp:posOffset>195470</wp:posOffset>
            </wp:positionV>
            <wp:extent cx="784225" cy="379730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49" w:rsidRDefault="00833BCC">
      <w:pPr>
        <w:pStyle w:val="a5"/>
        <w:numPr>
          <w:ilvl w:val="0"/>
          <w:numId w:val="5"/>
        </w:numPr>
        <w:tabs>
          <w:tab w:val="left" w:pos="710"/>
        </w:tabs>
        <w:spacing w:before="1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830784" behindDoc="0" locked="0" layoutInCell="1" allowOverlap="1" wp14:anchorId="0E84587D" wp14:editId="06436744">
            <wp:simplePos x="0" y="0"/>
            <wp:positionH relativeFrom="page">
              <wp:posOffset>4139951</wp:posOffset>
            </wp:positionH>
            <wp:positionV relativeFrom="page">
              <wp:posOffset>6367035</wp:posOffset>
            </wp:positionV>
            <wp:extent cx="783590" cy="380365"/>
            <wp:effectExtent l="0" t="0" r="0" b="0"/>
            <wp:wrapNone/>
            <wp:docPr id="4" name="Image 4" descr="Изображение выглядит как текст, Шрифт, зелены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Изображение выглядит как текст, Шрифт, зеленый&#10;&#10;Автоматически созданное описание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0EA">
        <w:rPr>
          <w:sz w:val="28"/>
        </w:rPr>
        <w:t>E</w:t>
      </w:r>
      <w:r w:rsidR="002770EA">
        <w:rPr>
          <w:spacing w:val="-7"/>
          <w:sz w:val="28"/>
        </w:rPr>
        <w:t xml:space="preserve"> </w:t>
      </w:r>
      <w:r w:rsidR="002770EA">
        <w:rPr>
          <w:sz w:val="28"/>
        </w:rPr>
        <w:t>22</w:t>
      </w:r>
      <w:r w:rsidR="002770EA">
        <w:rPr>
          <w:spacing w:val="-4"/>
          <w:sz w:val="28"/>
        </w:rPr>
        <w:t xml:space="preserve"> </w:t>
      </w:r>
      <w:r w:rsidR="002770EA">
        <w:rPr>
          <w:sz w:val="28"/>
        </w:rPr>
        <w:t>Указатель</w:t>
      </w:r>
      <w:r w:rsidR="002770EA">
        <w:rPr>
          <w:spacing w:val="-6"/>
          <w:sz w:val="28"/>
        </w:rPr>
        <w:t xml:space="preserve"> </w:t>
      </w:r>
      <w:r w:rsidR="002770EA">
        <w:rPr>
          <w:spacing w:val="-2"/>
          <w:sz w:val="28"/>
        </w:rPr>
        <w:t>выхода</w:t>
      </w:r>
    </w:p>
    <w:p w:rsidR="000A1C49" w:rsidRDefault="002770EA">
      <w:pPr>
        <w:pStyle w:val="a5"/>
        <w:numPr>
          <w:ilvl w:val="0"/>
          <w:numId w:val="5"/>
        </w:numPr>
        <w:tabs>
          <w:tab w:val="left" w:pos="710"/>
        </w:tabs>
        <w:spacing w:before="87"/>
        <w:rPr>
          <w:sz w:val="28"/>
        </w:rPr>
      </w:pP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запасного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выхода</w:t>
      </w:r>
    </w:p>
    <w:p w:rsidR="000A1C49" w:rsidRDefault="00833BCC">
      <w:pPr>
        <w:pStyle w:val="a3"/>
        <w:spacing w:before="98"/>
        <w:ind w:left="0"/>
      </w:pPr>
      <w:r>
        <w:rPr>
          <w:noProof/>
        </w:rPr>
        <w:drawing>
          <wp:anchor distT="0" distB="0" distL="0" distR="0" simplePos="0" relativeHeight="251490816" behindDoc="0" locked="0" layoutInCell="1" allowOverlap="1">
            <wp:simplePos x="0" y="0"/>
            <wp:positionH relativeFrom="page">
              <wp:posOffset>5019399</wp:posOffset>
            </wp:positionH>
            <wp:positionV relativeFrom="paragraph">
              <wp:posOffset>73025</wp:posOffset>
            </wp:positionV>
            <wp:extent cx="422910" cy="430530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49" w:rsidRDefault="002770EA">
      <w:pPr>
        <w:pStyle w:val="a5"/>
        <w:numPr>
          <w:ilvl w:val="0"/>
          <w:numId w:val="5"/>
        </w:numPr>
        <w:tabs>
          <w:tab w:val="left" w:pos="710"/>
        </w:tabs>
        <w:rPr>
          <w:sz w:val="28"/>
        </w:rPr>
      </w:pPr>
      <w:r>
        <w:rPr>
          <w:sz w:val="28"/>
        </w:rPr>
        <w:t>EC</w:t>
      </w:r>
      <w:r>
        <w:rPr>
          <w:spacing w:val="-7"/>
          <w:sz w:val="28"/>
        </w:rPr>
        <w:t xml:space="preserve"> </w:t>
      </w:r>
      <w:r>
        <w:rPr>
          <w:sz w:val="28"/>
        </w:rPr>
        <w:t>01</w:t>
      </w:r>
      <w:r>
        <w:rPr>
          <w:spacing w:val="-7"/>
          <w:sz w:val="28"/>
        </w:rPr>
        <w:t xml:space="preserve"> </w:t>
      </w:r>
      <w:r>
        <w:rPr>
          <w:sz w:val="28"/>
        </w:rPr>
        <w:t>Аптечка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</w:t>
      </w:r>
    </w:p>
    <w:p w:rsidR="000A1C49" w:rsidRDefault="000A1C49">
      <w:pPr>
        <w:pStyle w:val="a3"/>
        <w:spacing w:before="95"/>
        <w:ind w:left="0"/>
      </w:pPr>
    </w:p>
    <w:p w:rsidR="000A1C49" w:rsidRDefault="002770EA" w:rsidP="00833BCC">
      <w:pPr>
        <w:pStyle w:val="a5"/>
        <w:numPr>
          <w:ilvl w:val="2"/>
          <w:numId w:val="2"/>
        </w:numPr>
        <w:tabs>
          <w:tab w:val="left" w:pos="567"/>
        </w:tabs>
        <w:spacing w:line="276" w:lineRule="auto"/>
        <w:ind w:right="580" w:firstLine="0"/>
        <w:jc w:val="both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</w:p>
    <w:p w:rsidR="000A1C49" w:rsidRDefault="002770EA" w:rsidP="00833BCC">
      <w:pPr>
        <w:pStyle w:val="a3"/>
        <w:spacing w:line="276" w:lineRule="auto"/>
        <w:ind w:left="0" w:right="568" w:firstLine="567"/>
        <w:jc w:val="both"/>
      </w:pPr>
      <w:r>
        <w:t>В помещении на каждой рабочей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A1C49" w:rsidRDefault="002770EA" w:rsidP="00833BCC">
      <w:pPr>
        <w:pStyle w:val="a3"/>
        <w:spacing w:before="1" w:line="276" w:lineRule="auto"/>
        <w:ind w:left="0" w:right="565" w:firstLine="567"/>
        <w:jc w:val="both"/>
      </w:pPr>
      <w:r>
        <w:t xml:space="preserve">В случае возникновения несчастного случая или болезни </w:t>
      </w:r>
      <w:r w:rsidR="00833BCC">
        <w:t>конкурсанта</w:t>
      </w:r>
      <w:r>
        <w:t>, об этом немедленно уведомляются главный эксперт, лидер команды и эксперт. Главный</w:t>
      </w:r>
      <w:r>
        <w:rPr>
          <w:spacing w:val="-4"/>
        </w:rPr>
        <w:t xml:space="preserve"> </w:t>
      </w:r>
      <w:r>
        <w:t>эксперт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 xml:space="preserve">времени для участия. В случае отстранения </w:t>
      </w:r>
      <w:r w:rsidR="00833BCC">
        <w:t>конкурсанта</w:t>
      </w:r>
      <w:r>
        <w:t xml:space="preserve"> от дальнейшего участия в Чемпионате ввиду болезни или несчастного случая, он получит баллы за любую </w:t>
      </w:r>
      <w:r>
        <w:lastRenderedPageBreak/>
        <w:t>завершенную работу.</w:t>
      </w:r>
    </w:p>
    <w:p w:rsidR="000A1C49" w:rsidRDefault="002770EA" w:rsidP="00833BCC">
      <w:pPr>
        <w:pStyle w:val="a3"/>
        <w:spacing w:before="1" w:line="276" w:lineRule="auto"/>
        <w:ind w:left="0" w:right="577" w:firstLine="567"/>
        <w:jc w:val="both"/>
      </w:pPr>
      <w: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0A1C49" w:rsidRDefault="000A1C49">
      <w:pPr>
        <w:pStyle w:val="a3"/>
        <w:spacing w:before="47"/>
        <w:ind w:left="0"/>
      </w:pPr>
    </w:p>
    <w:p w:rsidR="000A1C49" w:rsidRDefault="00833BCC" w:rsidP="00833BCC">
      <w:pPr>
        <w:pStyle w:val="a5"/>
        <w:numPr>
          <w:ilvl w:val="2"/>
          <w:numId w:val="2"/>
        </w:numPr>
        <w:tabs>
          <w:tab w:val="left" w:pos="567"/>
        </w:tabs>
        <w:spacing w:line="276" w:lineRule="auto"/>
        <w:ind w:right="575" w:firstLine="0"/>
        <w:jc w:val="both"/>
        <w:rPr>
          <w:sz w:val="28"/>
        </w:rPr>
      </w:pPr>
      <w:r>
        <w:rPr>
          <w:sz w:val="28"/>
        </w:rPr>
        <w:t>Конкурсанты</w:t>
      </w:r>
      <w:r w:rsidR="002770EA">
        <w:rPr>
          <w:sz w:val="28"/>
        </w:rPr>
        <w:t>, допустившие невыполнение или нарушение инструкции по охране труда, привлекаются к ответственности.</w:t>
      </w:r>
    </w:p>
    <w:p w:rsidR="000A1C49" w:rsidRDefault="002770EA" w:rsidP="00833BCC">
      <w:pPr>
        <w:pStyle w:val="a3"/>
        <w:spacing w:before="4" w:line="276" w:lineRule="auto"/>
        <w:ind w:left="0" w:right="574" w:firstLine="567"/>
        <w:jc w:val="both"/>
      </w:pPr>
      <w:r>
        <w:t xml:space="preserve">Несоблюдение </w:t>
      </w:r>
      <w:r w:rsidR="00833BCC">
        <w:t>конкурсантом</w:t>
      </w:r>
      <w:r>
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0A1C49" w:rsidRDefault="000A1C49">
      <w:pPr>
        <w:pStyle w:val="a3"/>
        <w:spacing w:before="50"/>
        <w:ind w:left="0"/>
      </w:pPr>
    </w:p>
    <w:p w:rsidR="007E21AC" w:rsidRDefault="002770EA" w:rsidP="007E21AC">
      <w:pPr>
        <w:pStyle w:val="2"/>
        <w:numPr>
          <w:ilvl w:val="1"/>
          <w:numId w:val="2"/>
        </w:numPr>
        <w:tabs>
          <w:tab w:val="left" w:pos="1842"/>
        </w:tabs>
        <w:ind w:left="1842" w:hanging="359"/>
        <w:jc w:val="both"/>
      </w:pPr>
      <w:bookmarkStart w:id="5" w:name="2._Требование_охраны_труда_перед_началом"/>
      <w:bookmarkEnd w:id="5"/>
      <w:r>
        <w:t>Требование</w:t>
      </w:r>
      <w:r>
        <w:rPr>
          <w:spacing w:val="-7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началом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0A1C49" w:rsidRDefault="002770EA" w:rsidP="007E21AC">
      <w:pPr>
        <w:pStyle w:val="a3"/>
        <w:spacing w:before="44"/>
        <w:ind w:left="0"/>
        <w:jc w:val="both"/>
      </w:pPr>
      <w:r>
        <w:t>Перед</w:t>
      </w:r>
      <w:r>
        <w:rPr>
          <w:spacing w:val="-10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 w:rsidR="007E21AC">
        <w:t>конкурсанты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rPr>
          <w:spacing w:val="-2"/>
        </w:rPr>
        <w:t>следующее:</w:t>
      </w:r>
    </w:p>
    <w:p w:rsidR="000A1C49" w:rsidRDefault="002770EA" w:rsidP="007E21AC">
      <w:pPr>
        <w:pStyle w:val="a5"/>
        <w:numPr>
          <w:ilvl w:val="1"/>
          <w:numId w:val="6"/>
        </w:numPr>
        <w:tabs>
          <w:tab w:val="left" w:pos="567"/>
        </w:tabs>
        <w:spacing w:before="47"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 xml:space="preserve">В день Д-1 все </w:t>
      </w:r>
      <w:r w:rsidR="007E21AC">
        <w:rPr>
          <w:sz w:val="28"/>
        </w:rPr>
        <w:t>конкурсанты</w:t>
      </w:r>
      <w:r>
        <w:rPr>
          <w:sz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место в соответствии с Описанием компетенции.</w:t>
      </w:r>
    </w:p>
    <w:p w:rsidR="000A1C49" w:rsidRDefault="002770EA" w:rsidP="007E21AC">
      <w:pPr>
        <w:pStyle w:val="a3"/>
        <w:spacing w:before="2" w:line="276" w:lineRule="auto"/>
        <w:ind w:left="0" w:right="576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рабочего места, инструментов и оборудования.</w:t>
      </w:r>
    </w:p>
    <w:p w:rsidR="000A1C49" w:rsidRDefault="002770EA" w:rsidP="007E21AC">
      <w:pPr>
        <w:pStyle w:val="a3"/>
        <w:spacing w:line="276" w:lineRule="auto"/>
        <w:ind w:left="0" w:right="567"/>
        <w:jc w:val="both"/>
      </w:pPr>
      <w:r>
        <w:t xml:space="preserve">По окончании ознакомительного периода, </w:t>
      </w:r>
      <w:r w:rsidR="007E21AC">
        <w:t>конкурсанты</w:t>
      </w:r>
      <w:r>
        <w:t xml:space="preserve"> подтверждают свое ознакомление со всеми процессами, подписав протокол прохождения инструктажа по работе на оборудовании</w:t>
      </w:r>
      <w:r w:rsidR="007E21AC">
        <w:t>.</w:t>
      </w:r>
    </w:p>
    <w:p w:rsidR="000A1C49" w:rsidRDefault="002770EA" w:rsidP="007E21AC">
      <w:pPr>
        <w:pStyle w:val="a5"/>
        <w:numPr>
          <w:ilvl w:val="1"/>
          <w:numId w:val="6"/>
        </w:numPr>
        <w:tabs>
          <w:tab w:val="left" w:pos="567"/>
        </w:tabs>
        <w:spacing w:before="67"/>
        <w:ind w:left="0" w:firstLine="0"/>
        <w:rPr>
          <w:sz w:val="28"/>
        </w:rPr>
      </w:pPr>
      <w:r>
        <w:rPr>
          <w:sz w:val="28"/>
        </w:rPr>
        <w:t>Подготовить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место: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567"/>
        </w:tabs>
        <w:spacing w:before="47" w:line="276" w:lineRule="auto"/>
        <w:ind w:left="0" w:right="576" w:firstLine="0"/>
        <w:jc w:val="both"/>
        <w:rPr>
          <w:sz w:val="28"/>
        </w:rPr>
      </w:pPr>
      <w:r>
        <w:rPr>
          <w:sz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567"/>
        </w:tabs>
        <w:spacing w:line="342" w:lineRule="exact"/>
        <w:ind w:left="0" w:firstLine="0"/>
        <w:jc w:val="both"/>
        <w:rPr>
          <w:sz w:val="28"/>
        </w:rPr>
      </w:pPr>
      <w:r>
        <w:rPr>
          <w:sz w:val="28"/>
        </w:rPr>
        <w:t>убедиться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зоны;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567"/>
        </w:tabs>
        <w:spacing w:before="46" w:line="276" w:lineRule="auto"/>
        <w:ind w:left="0" w:right="576" w:firstLine="0"/>
        <w:jc w:val="both"/>
        <w:rPr>
          <w:sz w:val="28"/>
        </w:rPr>
      </w:pPr>
      <w:r>
        <w:rPr>
          <w:sz w:val="28"/>
        </w:rPr>
        <w:t>убедиться в том, что проход к противопожарному инвентарю и запасным выходам свободен;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567"/>
          <w:tab w:val="left" w:pos="1914"/>
          <w:tab w:val="left" w:pos="3357"/>
          <w:tab w:val="left" w:pos="5108"/>
          <w:tab w:val="left" w:pos="5909"/>
          <w:tab w:val="left" w:pos="6426"/>
          <w:tab w:val="left" w:pos="7222"/>
          <w:tab w:val="left" w:pos="8450"/>
        </w:tabs>
        <w:spacing w:line="273" w:lineRule="auto"/>
        <w:ind w:left="0" w:right="577" w:firstLine="0"/>
        <w:jc w:val="both"/>
        <w:rPr>
          <w:sz w:val="28"/>
        </w:rPr>
      </w:pPr>
      <w:r>
        <w:rPr>
          <w:spacing w:val="-2"/>
          <w:sz w:val="28"/>
        </w:rPr>
        <w:t>оценить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2"/>
          <w:sz w:val="28"/>
        </w:rPr>
        <w:t>поверхности</w:t>
      </w:r>
      <w:r>
        <w:rPr>
          <w:sz w:val="28"/>
        </w:rPr>
        <w:tab/>
      </w:r>
      <w:r>
        <w:rPr>
          <w:spacing w:val="-4"/>
          <w:sz w:val="28"/>
        </w:rPr>
        <w:t>пола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рабочем</w:t>
      </w:r>
      <w:r>
        <w:rPr>
          <w:sz w:val="28"/>
        </w:rPr>
        <w:tab/>
      </w:r>
      <w:r>
        <w:rPr>
          <w:spacing w:val="-2"/>
          <w:sz w:val="28"/>
        </w:rPr>
        <w:t xml:space="preserve">маршруте </w:t>
      </w:r>
      <w:r>
        <w:rPr>
          <w:sz w:val="28"/>
        </w:rPr>
        <w:t>(отсутствие выбоин, неровностей, скользкости);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567"/>
        </w:tabs>
        <w:spacing w:line="273" w:lineRule="auto"/>
        <w:ind w:left="0" w:right="568" w:firstLine="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применяемого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работе;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567"/>
        </w:tabs>
        <w:spacing w:before="4"/>
        <w:ind w:left="0" w:firstLine="0"/>
        <w:jc w:val="both"/>
        <w:rPr>
          <w:sz w:val="28"/>
        </w:rPr>
      </w:pPr>
      <w:r>
        <w:rPr>
          <w:sz w:val="28"/>
        </w:rPr>
        <w:t>убедиться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освещенности;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567"/>
        </w:tabs>
        <w:spacing w:before="46" w:line="276" w:lineRule="auto"/>
        <w:ind w:left="0" w:right="569" w:firstLine="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5"/>
          <w:sz w:val="28"/>
        </w:rPr>
        <w:t xml:space="preserve"> </w:t>
      </w:r>
      <w:r>
        <w:rPr>
          <w:sz w:val="28"/>
        </w:rPr>
        <w:t>стула,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0A1C49" w:rsidRDefault="000A1C49">
      <w:pPr>
        <w:pStyle w:val="a3"/>
        <w:spacing w:before="46"/>
        <w:ind w:left="0"/>
      </w:pPr>
    </w:p>
    <w:p w:rsidR="000A1C49" w:rsidRDefault="002770EA" w:rsidP="007E21AC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1082"/>
        </w:tabs>
        <w:spacing w:after="7" w:line="276" w:lineRule="auto"/>
        <w:ind w:left="0" w:right="569" w:firstLine="0"/>
        <w:jc w:val="both"/>
        <w:rPr>
          <w:sz w:val="28"/>
        </w:rPr>
      </w:pPr>
      <w:r>
        <w:rPr>
          <w:sz w:val="28"/>
        </w:rPr>
        <w:lastRenderedPageBreak/>
        <w:t>Подготовить инструменты и оборудование, разрешенное к самостоятельной работе: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6132"/>
      </w:tblGrid>
      <w:tr w:rsidR="000A1C49">
        <w:trPr>
          <w:trHeight w:val="633"/>
        </w:trPr>
        <w:tc>
          <w:tcPr>
            <w:tcW w:w="3448" w:type="dxa"/>
          </w:tcPr>
          <w:p w:rsidR="000A1C49" w:rsidRDefault="002770EA">
            <w:pPr>
              <w:pStyle w:val="TableParagraph"/>
              <w:spacing w:line="273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0A1C49" w:rsidRDefault="002770EA">
            <w:pPr>
              <w:pStyle w:val="TableParagraph"/>
              <w:spacing w:before="41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spacing w:line="273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2"/>
                <w:sz w:val="24"/>
              </w:rPr>
              <w:t xml:space="preserve"> конкурсного</w:t>
            </w:r>
          </w:p>
          <w:p w:rsidR="000A1C49" w:rsidRDefault="002770EA">
            <w:pPr>
              <w:pStyle w:val="TableParagraph"/>
              <w:spacing w:before="41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</w:tr>
      <w:tr w:rsidR="000A1C49">
        <w:trPr>
          <w:trHeight w:val="638"/>
        </w:trPr>
        <w:tc>
          <w:tcPr>
            <w:tcW w:w="3448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A1C49" w:rsidRDefault="002770EA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электрокардиографии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spacing w:before="155" w:line="240" w:lineRule="auto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сети.</w:t>
            </w:r>
          </w:p>
        </w:tc>
      </w:tr>
      <w:tr w:rsidR="000A1C49">
        <w:trPr>
          <w:trHeight w:val="950"/>
        </w:trPr>
        <w:tc>
          <w:tcPr>
            <w:tcW w:w="3448" w:type="dxa"/>
          </w:tcPr>
          <w:p w:rsidR="000A1C49" w:rsidRDefault="002770EA">
            <w:pPr>
              <w:pStyle w:val="TableParagraph"/>
              <w:tabs>
                <w:tab w:val="left" w:pos="1352"/>
                <w:tab w:val="left" w:pos="1548"/>
                <w:tab w:val="left" w:pos="2158"/>
                <w:tab w:val="left" w:pos="261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измерения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сахара,</w:t>
            </w:r>
          </w:p>
          <w:p w:rsidR="000A1C49" w:rsidRDefault="002770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холестерина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гемоглобина</w:t>
            </w:r>
          </w:p>
        </w:tc>
        <w:tc>
          <w:tcPr>
            <w:tcW w:w="6132" w:type="dxa"/>
          </w:tcPr>
          <w:p w:rsidR="000A1C49" w:rsidRDefault="000A1C49">
            <w:pPr>
              <w:pStyle w:val="TableParagraph"/>
              <w:spacing w:before="32" w:line="240" w:lineRule="auto"/>
              <w:ind w:left="0"/>
              <w:rPr>
                <w:sz w:val="24"/>
              </w:rPr>
            </w:pPr>
          </w:p>
          <w:p w:rsidR="000A1C49" w:rsidRDefault="00277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</w:tc>
      </w:tr>
      <w:tr w:rsidR="000A1C49">
        <w:trPr>
          <w:trHeight w:val="633"/>
        </w:trPr>
        <w:tc>
          <w:tcPr>
            <w:tcW w:w="3448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A1C49" w:rsidRDefault="002770E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растворов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tabs>
                <w:tab w:val="left" w:pos="1530"/>
                <w:tab w:val="left" w:pos="2628"/>
                <w:tab w:val="left" w:pos="3636"/>
                <w:tab w:val="left" w:pos="40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дезинфицирующим</w:t>
            </w:r>
          </w:p>
          <w:p w:rsidR="000A1C49" w:rsidRDefault="002770E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раствором,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</w:tc>
      </w:tr>
      <w:tr w:rsidR="000A1C49">
        <w:trPr>
          <w:trHeight w:val="321"/>
        </w:trPr>
        <w:tc>
          <w:tcPr>
            <w:tcW w:w="3448" w:type="dxa"/>
          </w:tcPr>
          <w:p w:rsidR="000A1C49" w:rsidRDefault="002770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Небулайзер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</w:tc>
      </w:tr>
      <w:tr w:rsidR="000A1C49">
        <w:trPr>
          <w:trHeight w:val="316"/>
        </w:trPr>
        <w:tc>
          <w:tcPr>
            <w:tcW w:w="3448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Пикфлоуметр</w:t>
            </w:r>
            <w:proofErr w:type="spellEnd"/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антисептиком.</w:t>
            </w:r>
          </w:p>
        </w:tc>
      </w:tr>
      <w:tr w:rsidR="000A1C49">
        <w:trPr>
          <w:trHeight w:val="316"/>
        </w:trPr>
        <w:tc>
          <w:tcPr>
            <w:tcW w:w="3448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Тонометр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антисептиком,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исправность.</w:t>
            </w:r>
          </w:p>
        </w:tc>
      </w:tr>
      <w:tr w:rsidR="000A1C49">
        <w:trPr>
          <w:trHeight w:val="316"/>
        </w:trPr>
        <w:tc>
          <w:tcPr>
            <w:tcW w:w="3448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Пульсоксиметр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</w:tc>
      </w:tr>
      <w:tr w:rsidR="000A1C49">
        <w:trPr>
          <w:trHeight w:val="955"/>
        </w:trPr>
        <w:tc>
          <w:tcPr>
            <w:tcW w:w="3448" w:type="dxa"/>
          </w:tcPr>
          <w:p w:rsidR="000A1C49" w:rsidRDefault="000A1C49">
            <w:pPr>
              <w:pStyle w:val="TableParagraph"/>
              <w:spacing w:before="32" w:line="240" w:lineRule="auto"/>
              <w:ind w:left="0"/>
              <w:rPr>
                <w:sz w:val="24"/>
              </w:rPr>
            </w:pPr>
          </w:p>
          <w:p w:rsidR="000A1C49" w:rsidRDefault="002770E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фельдшера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укладке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рабочей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препараты</w:t>
            </w:r>
          </w:p>
          <w:p w:rsidR="000A1C49" w:rsidRDefault="00277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плацебо.</w:t>
            </w:r>
          </w:p>
        </w:tc>
      </w:tr>
      <w:tr w:rsidR="000A1C49">
        <w:trPr>
          <w:trHeight w:val="316"/>
        </w:trPr>
        <w:tc>
          <w:tcPr>
            <w:tcW w:w="3448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Шприц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медицинский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асептики,</w:t>
            </w:r>
            <w:r>
              <w:rPr>
                <w:spacing w:val="-2"/>
                <w:sz w:val="24"/>
              </w:rPr>
              <w:t xml:space="preserve"> антисептики.</w:t>
            </w:r>
          </w:p>
        </w:tc>
      </w:tr>
      <w:tr w:rsidR="000A1C49">
        <w:trPr>
          <w:trHeight w:val="950"/>
        </w:trPr>
        <w:tc>
          <w:tcPr>
            <w:tcW w:w="3448" w:type="dxa"/>
          </w:tcPr>
          <w:p w:rsidR="000A1C49" w:rsidRDefault="002770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Предметы одноразового 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</w:p>
          <w:p w:rsidR="000A1C49" w:rsidRDefault="002770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подвергаться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дезинфекции с последующей утилизацией.</w:t>
            </w:r>
          </w:p>
        </w:tc>
      </w:tr>
      <w:tr w:rsidR="000A1C49">
        <w:trPr>
          <w:trHeight w:val="540"/>
        </w:trPr>
        <w:tc>
          <w:tcPr>
            <w:tcW w:w="3448" w:type="dxa"/>
          </w:tcPr>
          <w:p w:rsidR="000A1C49" w:rsidRDefault="002770EA">
            <w:pPr>
              <w:pStyle w:val="TableParagraph"/>
              <w:spacing w:line="280" w:lineRule="auto"/>
              <w:ind w:right="1658"/>
              <w:rPr>
                <w:sz w:val="24"/>
              </w:rPr>
            </w:pPr>
            <w:r>
              <w:rPr>
                <w:sz w:val="24"/>
              </w:rPr>
              <w:t>Ноутбук с выходом в Интернет,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мышь, </w:t>
            </w: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6132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приспособлений:</w:t>
            </w:r>
          </w:p>
          <w:p w:rsidR="000A1C49" w:rsidRDefault="002770EA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45"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клавиатуры;</w:t>
            </w:r>
          </w:p>
          <w:p w:rsidR="000A1C49" w:rsidRDefault="002770EA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41"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ноутбука;</w:t>
            </w:r>
          </w:p>
          <w:p w:rsidR="000A1C49" w:rsidRDefault="002770EA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41" w:line="240" w:lineRule="auto"/>
              <w:ind w:left="373" w:hanging="26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розеток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и/или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проводов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зоне</w:t>
            </w:r>
          </w:p>
        </w:tc>
      </w:tr>
    </w:tbl>
    <w:p w:rsidR="000A1C49" w:rsidRDefault="000A1C49">
      <w:pPr>
        <w:pStyle w:val="TableParagraph"/>
        <w:spacing w:line="240" w:lineRule="auto"/>
        <w:rPr>
          <w:sz w:val="24"/>
        </w:rPr>
        <w:sectPr w:rsidR="000A1C49">
          <w:pgSz w:w="11910" w:h="16840"/>
          <w:pgMar w:top="1040" w:right="283" w:bottom="1040" w:left="1417" w:header="0" w:footer="854" w:gutter="0"/>
          <w:cols w:space="720"/>
        </w:sectPr>
      </w:pPr>
    </w:p>
    <w:p w:rsidR="000A1C49" w:rsidRDefault="002770EA" w:rsidP="007E21AC">
      <w:pPr>
        <w:pStyle w:val="a3"/>
        <w:spacing w:before="249" w:line="276" w:lineRule="auto"/>
        <w:ind w:left="0" w:right="571" w:firstLine="567"/>
        <w:jc w:val="both"/>
      </w:pPr>
      <w: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7E21AC">
        <w:t>конкурсанты</w:t>
      </w:r>
      <w:r>
        <w:t xml:space="preserve"> могут принимать посильное участие в подготовке под непосредственным руководством и в присутствии эксперта.</w:t>
      </w:r>
    </w:p>
    <w:p w:rsidR="000A1C49" w:rsidRDefault="002770EA" w:rsidP="007E21AC">
      <w:pPr>
        <w:pStyle w:val="a5"/>
        <w:numPr>
          <w:ilvl w:val="1"/>
          <w:numId w:val="6"/>
        </w:numPr>
        <w:tabs>
          <w:tab w:val="left" w:pos="803"/>
          <w:tab w:val="left" w:pos="1134"/>
        </w:tabs>
        <w:spacing w:line="276" w:lineRule="auto"/>
        <w:ind w:left="0" w:right="564" w:firstLine="567"/>
        <w:jc w:val="both"/>
        <w:rPr>
          <w:sz w:val="28"/>
        </w:rPr>
      </w:pPr>
      <w:r>
        <w:rPr>
          <w:sz w:val="28"/>
        </w:rPr>
        <w:t>В день проведения конкурса изучить содержание и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порядок проведения модулей</w:t>
      </w:r>
      <w:r>
        <w:rPr>
          <w:spacing w:val="38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а</w:t>
      </w:r>
      <w:r>
        <w:rPr>
          <w:spacing w:val="35"/>
          <w:sz w:val="28"/>
        </w:rPr>
        <w:t xml:space="preserve"> </w:t>
      </w:r>
      <w:r>
        <w:rPr>
          <w:sz w:val="28"/>
        </w:rPr>
        <w:t>также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выполнения. Проверить пригодность инструмента и оборудования визуальным осмотром. Привести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обувь:</w:t>
      </w:r>
      <w:r>
        <w:rPr>
          <w:spacing w:val="80"/>
          <w:sz w:val="28"/>
        </w:rPr>
        <w:t xml:space="preserve"> </w:t>
      </w:r>
      <w:r>
        <w:rPr>
          <w:sz w:val="28"/>
        </w:rPr>
        <w:t>заправить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одежду и застегнуть ее на все пуговицы, надеть головной убор, подготовить перчатки и защитные очки.</w:t>
      </w:r>
    </w:p>
    <w:p w:rsidR="000A1C49" w:rsidRDefault="002770EA" w:rsidP="007E21AC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right="578" w:firstLine="567"/>
        <w:jc w:val="both"/>
        <w:rPr>
          <w:sz w:val="28"/>
        </w:rPr>
      </w:pPr>
      <w:r>
        <w:rPr>
          <w:sz w:val="28"/>
        </w:rPr>
        <w:t>Ежедневно, перед началом выполнения конкурсного задания, в процессе подготовки рабочего места: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426"/>
        </w:tabs>
        <w:spacing w:before="2" w:line="273" w:lineRule="auto"/>
        <w:ind w:left="0" w:right="578" w:firstLine="0"/>
        <w:jc w:val="both"/>
        <w:rPr>
          <w:sz w:val="28"/>
        </w:rPr>
      </w:pPr>
      <w:r>
        <w:rPr>
          <w:sz w:val="28"/>
        </w:rPr>
        <w:t xml:space="preserve">осмотреть и привести в порядок рабочее место, средства индивидуальной </w:t>
      </w:r>
      <w:r>
        <w:rPr>
          <w:spacing w:val="-2"/>
          <w:sz w:val="28"/>
        </w:rPr>
        <w:t>защиты;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>убедиться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освещенности;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426"/>
          <w:tab w:val="left" w:pos="708"/>
        </w:tabs>
        <w:spacing w:before="46" w:line="276" w:lineRule="auto"/>
        <w:ind w:left="0" w:right="573" w:firstLine="0"/>
        <w:jc w:val="both"/>
        <w:rPr>
          <w:sz w:val="28"/>
        </w:rPr>
      </w:pPr>
      <w:r>
        <w:rPr>
          <w:sz w:val="28"/>
        </w:rPr>
        <w:lastRenderedPageBreak/>
        <w:t>проверить (визуально) правильность подключения инструмента и оборудования в электросеть;</w:t>
      </w:r>
    </w:p>
    <w:p w:rsidR="000A1C49" w:rsidRDefault="002770EA" w:rsidP="007E21AC">
      <w:pPr>
        <w:pStyle w:val="a5"/>
        <w:numPr>
          <w:ilvl w:val="2"/>
          <w:numId w:val="6"/>
        </w:numPr>
        <w:tabs>
          <w:tab w:val="left" w:pos="426"/>
          <w:tab w:val="left" w:pos="708"/>
        </w:tabs>
        <w:spacing w:line="273" w:lineRule="auto"/>
        <w:ind w:left="0" w:right="566" w:firstLine="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4"/>
          <w:sz w:val="28"/>
        </w:rPr>
        <w:t xml:space="preserve"> </w:t>
      </w:r>
      <w:r>
        <w:rPr>
          <w:sz w:val="28"/>
        </w:rPr>
        <w:t>стула,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0A1C49" w:rsidRDefault="002770EA" w:rsidP="007E21AC">
      <w:pPr>
        <w:pStyle w:val="a5"/>
        <w:numPr>
          <w:ilvl w:val="1"/>
          <w:numId w:val="6"/>
        </w:numPr>
        <w:tabs>
          <w:tab w:val="left" w:pos="426"/>
          <w:tab w:val="left" w:pos="856"/>
        </w:tabs>
        <w:spacing w:before="10"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>Подготовить необходимые для работы материалы, приспособления и разложить их на свои места, убрать с рабочего стола все лишнее.</w:t>
      </w:r>
    </w:p>
    <w:p w:rsidR="000A1C49" w:rsidRDefault="007E21AC" w:rsidP="007E21AC">
      <w:pPr>
        <w:pStyle w:val="a5"/>
        <w:numPr>
          <w:ilvl w:val="1"/>
          <w:numId w:val="6"/>
        </w:numPr>
        <w:tabs>
          <w:tab w:val="left" w:pos="426"/>
          <w:tab w:val="left" w:pos="803"/>
        </w:tabs>
        <w:spacing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>Конкурсанту</w:t>
      </w:r>
      <w:r w:rsidR="002770EA">
        <w:rPr>
          <w:sz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0A1C49" w:rsidRDefault="000A1C49">
      <w:pPr>
        <w:pStyle w:val="a3"/>
        <w:spacing w:before="54"/>
        <w:ind w:left="0"/>
      </w:pPr>
    </w:p>
    <w:p w:rsidR="000A1C49" w:rsidRDefault="002770EA">
      <w:pPr>
        <w:pStyle w:val="2"/>
        <w:numPr>
          <w:ilvl w:val="1"/>
          <w:numId w:val="2"/>
        </w:numPr>
        <w:tabs>
          <w:tab w:val="left" w:pos="2346"/>
        </w:tabs>
        <w:ind w:left="2346" w:hanging="215"/>
        <w:jc w:val="left"/>
      </w:pPr>
      <w:bookmarkStart w:id="6" w:name="3._Требование_охраны_труда_во_время_рабо"/>
      <w:bookmarkEnd w:id="6"/>
      <w:r>
        <w:t>Требование</w:t>
      </w:r>
      <w:r>
        <w:rPr>
          <w:spacing w:val="-3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0A1C49" w:rsidRDefault="002770EA" w:rsidP="007E21AC">
      <w:pPr>
        <w:pStyle w:val="a5"/>
        <w:numPr>
          <w:ilvl w:val="1"/>
          <w:numId w:val="8"/>
        </w:numPr>
        <w:tabs>
          <w:tab w:val="left" w:pos="567"/>
        </w:tabs>
        <w:spacing w:before="43" w:after="6" w:line="276" w:lineRule="auto"/>
        <w:ind w:left="0" w:right="574" w:firstLine="0"/>
        <w:jc w:val="both"/>
        <w:rPr>
          <w:sz w:val="28"/>
        </w:rPr>
      </w:pPr>
      <w:r>
        <w:rPr>
          <w:sz w:val="28"/>
        </w:rPr>
        <w:t xml:space="preserve">При выполнении конкурсных заданий </w:t>
      </w:r>
      <w:r w:rsidR="007E21AC">
        <w:rPr>
          <w:sz w:val="28"/>
        </w:rPr>
        <w:t>конкурсанту</w:t>
      </w:r>
      <w:r>
        <w:rPr>
          <w:sz w:val="28"/>
        </w:rPr>
        <w:t xml:space="preserve">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391"/>
      </w:tblGrid>
      <w:tr w:rsidR="000A1C49" w:rsidTr="007E21AC">
        <w:trPr>
          <w:trHeight w:val="950"/>
        </w:trPr>
        <w:tc>
          <w:tcPr>
            <w:tcW w:w="3189" w:type="dxa"/>
          </w:tcPr>
          <w:p w:rsidR="000A1C49" w:rsidRDefault="002770EA">
            <w:pPr>
              <w:pStyle w:val="TableParagraph"/>
              <w:spacing w:line="273" w:lineRule="exact"/>
              <w:ind w:left="859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0A1C49" w:rsidRDefault="002770EA">
            <w:pPr>
              <w:pStyle w:val="TableParagraph"/>
              <w:spacing w:before="7" w:line="310" w:lineRule="atLeast"/>
              <w:ind w:left="840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инструмента/ оборудования</w:t>
            </w:r>
          </w:p>
        </w:tc>
        <w:tc>
          <w:tcPr>
            <w:tcW w:w="6391" w:type="dxa"/>
          </w:tcPr>
          <w:p w:rsidR="000A1C49" w:rsidRDefault="000A1C49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:rsidR="000A1C49" w:rsidRDefault="002770EA">
            <w:pPr>
              <w:pStyle w:val="TableParagraph"/>
              <w:spacing w:before="1" w:line="240" w:lineRule="auto"/>
              <w:ind w:left="179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0A1C49" w:rsidTr="007E21AC">
        <w:trPr>
          <w:trHeight w:val="321"/>
        </w:trPr>
        <w:tc>
          <w:tcPr>
            <w:tcW w:w="3189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термометры</w:t>
            </w:r>
          </w:p>
        </w:tc>
        <w:tc>
          <w:tcPr>
            <w:tcW w:w="6391" w:type="dxa"/>
          </w:tcPr>
          <w:p w:rsidR="000A1C49" w:rsidRDefault="002770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измерения.</w:t>
            </w:r>
          </w:p>
        </w:tc>
      </w:tr>
      <w:tr w:rsidR="000A1C49" w:rsidTr="007E21AC">
        <w:trPr>
          <w:trHeight w:val="316"/>
        </w:trPr>
        <w:tc>
          <w:tcPr>
            <w:tcW w:w="3189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7E21AC">
              <w:rPr>
                <w:spacing w:val="-5"/>
                <w:sz w:val="24"/>
              </w:rPr>
              <w:t xml:space="preserve"> </w:t>
            </w:r>
            <w:r w:rsidR="007E21AC">
              <w:rPr>
                <w:sz w:val="24"/>
              </w:rPr>
              <w:t>измерения</w:t>
            </w:r>
            <w:r w:rsidR="007E21AC">
              <w:rPr>
                <w:spacing w:val="-15"/>
                <w:sz w:val="24"/>
              </w:rPr>
              <w:t xml:space="preserve"> </w:t>
            </w:r>
            <w:r w:rsidR="007E21AC">
              <w:rPr>
                <w:sz w:val="24"/>
              </w:rPr>
              <w:t xml:space="preserve">артериального </w:t>
            </w:r>
            <w:r w:rsidR="007E21AC">
              <w:rPr>
                <w:spacing w:val="-2"/>
                <w:sz w:val="24"/>
              </w:rPr>
              <w:t>давления</w:t>
            </w:r>
          </w:p>
        </w:tc>
        <w:tc>
          <w:tcPr>
            <w:tcW w:w="6391" w:type="dxa"/>
          </w:tcPr>
          <w:p w:rsidR="007E21AC" w:rsidRDefault="002770EA" w:rsidP="007E21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работоспособность</w:t>
            </w:r>
            <w:r w:rsidR="007E21AC">
              <w:rPr>
                <w:spacing w:val="-2"/>
                <w:sz w:val="24"/>
              </w:rPr>
              <w:t xml:space="preserve"> </w:t>
            </w:r>
            <w:r w:rsidR="007E21AC">
              <w:rPr>
                <w:spacing w:val="-2"/>
                <w:sz w:val="24"/>
              </w:rPr>
              <w:t>аппарата.</w:t>
            </w:r>
          </w:p>
          <w:p w:rsidR="000A1C49" w:rsidRDefault="007E21AC" w:rsidP="007E21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выключить,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разъединить, съемные детали, продезинфицировать.</w:t>
            </w:r>
          </w:p>
        </w:tc>
      </w:tr>
    </w:tbl>
    <w:p w:rsidR="000A1C49" w:rsidRDefault="000A1C49">
      <w:pPr>
        <w:pStyle w:val="TableParagraph"/>
        <w:rPr>
          <w:sz w:val="24"/>
        </w:rPr>
        <w:sectPr w:rsidR="000A1C49">
          <w:type w:val="continuous"/>
          <w:pgSz w:w="11910" w:h="16840"/>
          <w:pgMar w:top="1100" w:right="283" w:bottom="1040" w:left="1417" w:header="0" w:footer="854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391"/>
      </w:tblGrid>
      <w:tr w:rsidR="000A1C49" w:rsidTr="007E21AC">
        <w:trPr>
          <w:trHeight w:val="316"/>
        </w:trPr>
        <w:tc>
          <w:tcPr>
            <w:tcW w:w="3189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Мешок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Амбу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дыхательный</w:t>
            </w:r>
          </w:p>
        </w:tc>
        <w:tc>
          <w:tcPr>
            <w:tcW w:w="6391" w:type="dxa"/>
          </w:tcPr>
          <w:p w:rsidR="000A1C49" w:rsidRDefault="002770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антисептиком.</w:t>
            </w:r>
          </w:p>
        </w:tc>
      </w:tr>
      <w:tr w:rsidR="000A1C49" w:rsidTr="007E21AC">
        <w:trPr>
          <w:trHeight w:val="321"/>
        </w:trPr>
        <w:tc>
          <w:tcPr>
            <w:tcW w:w="3189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Небулайзер</w:t>
            </w:r>
          </w:p>
        </w:tc>
        <w:tc>
          <w:tcPr>
            <w:tcW w:w="6391" w:type="dxa"/>
          </w:tcPr>
          <w:p w:rsidR="000A1C49" w:rsidRDefault="002770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асептику,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антисептику.</w:t>
            </w:r>
          </w:p>
        </w:tc>
      </w:tr>
      <w:tr w:rsidR="000A1C49" w:rsidTr="007E21AC">
        <w:trPr>
          <w:trHeight w:val="950"/>
        </w:trPr>
        <w:tc>
          <w:tcPr>
            <w:tcW w:w="3189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одноразового</w:t>
            </w:r>
          </w:p>
          <w:p w:rsidR="000A1C49" w:rsidRDefault="002770EA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перевязочный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6391" w:type="dxa"/>
          </w:tcPr>
          <w:p w:rsidR="000A1C49" w:rsidRDefault="002770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подвергаться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A1C49" w:rsidRDefault="002770EA">
            <w:pPr>
              <w:pStyle w:val="TableParagraph"/>
              <w:spacing w:before="7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 обращения с отходами класса А, Б, В.</w:t>
            </w:r>
          </w:p>
        </w:tc>
      </w:tr>
      <w:tr w:rsidR="000A1C49" w:rsidTr="007E21AC">
        <w:trPr>
          <w:trHeight w:val="633"/>
        </w:trPr>
        <w:tc>
          <w:tcPr>
            <w:tcW w:w="3189" w:type="dxa"/>
          </w:tcPr>
          <w:p w:rsidR="000A1C49" w:rsidRDefault="00277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медицинские</w:t>
            </w:r>
          </w:p>
          <w:p w:rsidR="000A1C49" w:rsidRDefault="002770E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(ЭКГ)</w:t>
            </w:r>
          </w:p>
        </w:tc>
        <w:tc>
          <w:tcPr>
            <w:tcW w:w="6391" w:type="dxa"/>
          </w:tcPr>
          <w:p w:rsidR="000A1C49" w:rsidRDefault="002770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  <w:p w:rsidR="000A1C49" w:rsidRDefault="002770EA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вручную.</w:t>
            </w:r>
          </w:p>
        </w:tc>
      </w:tr>
      <w:tr w:rsidR="000A1C49" w:rsidTr="007E21AC">
        <w:trPr>
          <w:trHeight w:val="633"/>
        </w:trPr>
        <w:tc>
          <w:tcPr>
            <w:tcW w:w="3189" w:type="dxa"/>
          </w:tcPr>
          <w:p w:rsidR="000A1C49" w:rsidRDefault="002770EA">
            <w:pPr>
              <w:pStyle w:val="TableParagraph"/>
              <w:spacing w:before="41" w:line="24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VR-оборудование</w:t>
            </w:r>
          </w:p>
        </w:tc>
        <w:tc>
          <w:tcPr>
            <w:tcW w:w="6391" w:type="dxa"/>
          </w:tcPr>
          <w:p w:rsidR="000A1C49" w:rsidRDefault="002770EA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VR-оборудование должно иметь сертификаты соответствия требованиям безопасности и электромагнитной совместимости.</w:t>
            </w:r>
          </w:p>
          <w:p w:rsidR="000A1C49" w:rsidRDefault="002770EA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VR-шлемы и контроллеры должны быть изготовлены из безопасных материалов, не вызывающих аллергических реакций.</w:t>
            </w:r>
          </w:p>
          <w:p w:rsidR="000A1C49" w:rsidRDefault="002770EA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VR-шлемы должны иметь возможность регулировки для обеспечения комфортного и безопасного использования пациентами с разными размерами головы.</w:t>
            </w:r>
          </w:p>
          <w:p w:rsidR="000A1C49" w:rsidRDefault="002770EA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Провода VR-оборудования должны быть надежно закреплены и расположены таким образом, чтобы исключить возможность спотыкания и падения.</w:t>
            </w:r>
          </w:p>
          <w:p w:rsidR="000A1C49" w:rsidRDefault="002770EA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VR-шлемы и контроллеры должны регулярно очищаться и дезинфицироваться после каждого использования.</w:t>
            </w:r>
          </w:p>
        </w:tc>
      </w:tr>
    </w:tbl>
    <w:p w:rsidR="000A1C49" w:rsidRDefault="002770EA" w:rsidP="007E21AC">
      <w:pPr>
        <w:pStyle w:val="a5"/>
        <w:numPr>
          <w:ilvl w:val="1"/>
          <w:numId w:val="8"/>
        </w:numPr>
        <w:tabs>
          <w:tab w:val="left" w:pos="0"/>
          <w:tab w:val="left" w:pos="426"/>
        </w:tabs>
        <w:spacing w:before="250"/>
        <w:ind w:lef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мест: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before="52" w:line="273" w:lineRule="auto"/>
        <w:ind w:left="0" w:right="568" w:firstLine="0"/>
        <w:jc w:val="both"/>
        <w:rPr>
          <w:sz w:val="28"/>
        </w:rPr>
      </w:pPr>
      <w:r>
        <w:rPr>
          <w:sz w:val="28"/>
        </w:rPr>
        <w:t xml:space="preserve">необходимо быть внимательным, не отвлекаться посторонними разговорами и делами, не отвлекать других </w:t>
      </w:r>
      <w:r w:rsidR="007E21AC">
        <w:rPr>
          <w:sz w:val="28"/>
        </w:rPr>
        <w:t>конкурсантов</w:t>
      </w:r>
      <w:r>
        <w:rPr>
          <w:sz w:val="28"/>
        </w:rPr>
        <w:t>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инструкцию;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before="46" w:line="276" w:lineRule="auto"/>
        <w:ind w:left="0" w:right="575" w:firstLine="0"/>
        <w:jc w:val="both"/>
        <w:rPr>
          <w:sz w:val="28"/>
        </w:rPr>
      </w:pPr>
      <w:r>
        <w:rPr>
          <w:sz w:val="28"/>
        </w:rPr>
        <w:t>соблюдать правила эксплуатации оборудования, механизмов и инструментов, не подвергать их механическим ударам, не допускать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падений;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line="341" w:lineRule="exact"/>
        <w:ind w:left="0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месте;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before="46" w:line="276" w:lineRule="auto"/>
        <w:ind w:left="0" w:right="574" w:firstLine="0"/>
        <w:jc w:val="both"/>
        <w:rPr>
          <w:sz w:val="28"/>
        </w:rPr>
      </w:pPr>
      <w:r>
        <w:rPr>
          <w:sz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line="342" w:lineRule="exact"/>
        <w:ind w:left="0" w:firstLine="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инструментом;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before="45" w:line="273" w:lineRule="auto"/>
        <w:ind w:left="0" w:right="581" w:firstLine="0"/>
        <w:jc w:val="both"/>
        <w:rPr>
          <w:sz w:val="28"/>
        </w:rPr>
      </w:pPr>
      <w:r>
        <w:rPr>
          <w:sz w:val="28"/>
        </w:rPr>
        <w:t>изучить содержание и порядок проведения модулей задания, а также безопасные приемы их выполнения;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before="6" w:line="273" w:lineRule="auto"/>
        <w:ind w:left="0" w:right="594" w:firstLine="0"/>
        <w:jc w:val="both"/>
        <w:rPr>
          <w:sz w:val="28"/>
        </w:rPr>
      </w:pPr>
      <w:r>
        <w:rPr>
          <w:sz w:val="28"/>
        </w:rPr>
        <w:t>проверить пригодность инструмента и оборудования визуальным осмотром или путем тестирования;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line="276" w:lineRule="auto"/>
        <w:ind w:left="0" w:right="591" w:firstLine="0"/>
        <w:jc w:val="both"/>
        <w:rPr>
          <w:sz w:val="28"/>
        </w:rPr>
      </w:pPr>
      <w:r>
        <w:rPr>
          <w:sz w:val="28"/>
        </w:rPr>
        <w:t>привести в порядок рабочую специальную одежду и обувь: надеть спецодежду (халат / костюм медицинский, обувь, колпак) и при необходимости индивидуальные средства защиты, волосы тщательно заправить под головной убор;</w:t>
      </w:r>
    </w:p>
    <w:p w:rsidR="000A1C49" w:rsidRDefault="002770EA" w:rsidP="007E21AC">
      <w:pPr>
        <w:pStyle w:val="a5"/>
        <w:numPr>
          <w:ilvl w:val="2"/>
          <w:numId w:val="8"/>
        </w:numPr>
        <w:tabs>
          <w:tab w:val="left" w:pos="0"/>
          <w:tab w:val="left" w:pos="426"/>
        </w:tabs>
        <w:spacing w:line="273" w:lineRule="auto"/>
        <w:ind w:left="0" w:right="586" w:firstLine="0"/>
        <w:jc w:val="both"/>
        <w:rPr>
          <w:sz w:val="28"/>
        </w:rPr>
      </w:pPr>
      <w:r>
        <w:rPr>
          <w:sz w:val="28"/>
        </w:rPr>
        <w:t>снять украшения (кольца, браслеты, цепочки), одежду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шелка, нейлона, капрона и других синтетических материалов, сильно электризующихся при движении, так как это приводит к быстрому накоплению электрических </w:t>
      </w:r>
      <w:r>
        <w:rPr>
          <w:spacing w:val="-2"/>
          <w:sz w:val="28"/>
        </w:rPr>
        <w:lastRenderedPageBreak/>
        <w:t>зарядов.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Безопасность при работе с пациентами: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1. Оценка состояния пациента:</w:t>
      </w:r>
    </w:p>
    <w:p w:rsidR="000A1C49" w:rsidRDefault="007E21AC" w:rsidP="007E21AC">
      <w:pPr>
        <w:pStyle w:val="a5"/>
        <w:tabs>
          <w:tab w:val="left" w:pos="0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 xml:space="preserve"> </w:t>
      </w:r>
      <w:r w:rsidR="002770EA">
        <w:rPr>
          <w:sz w:val="28"/>
        </w:rPr>
        <w:t>•</w:t>
      </w:r>
      <w:r>
        <w:rPr>
          <w:sz w:val="28"/>
        </w:rPr>
        <w:t xml:space="preserve"> </w:t>
      </w:r>
      <w:r w:rsidR="002770EA">
        <w:rPr>
          <w:sz w:val="28"/>
        </w:rPr>
        <w:t>Перед началом реабилитационных мероприятий необходимо оценить состояние пациента, выявить противопоказания и ограничения.</w:t>
      </w:r>
    </w:p>
    <w:p w:rsidR="000A1C49" w:rsidRDefault="002770EA" w:rsidP="007E21AC">
      <w:pPr>
        <w:pStyle w:val="a5"/>
        <w:tabs>
          <w:tab w:val="left" w:pos="0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 xml:space="preserve"> •  Учитывать индивидуальные особенности пациента (возраст, сопутствующие заболевания, психоэмоциональное состояние).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2. Обеспечение комфорта пациента: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Создание комфортной и доброжелательной атмосферы.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Уважительное отношение к пациенту.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Объяснение пациенту целей и хода процедуры.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Получение информированного согласия пациента на проведение реабилитационных мероприятий.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3. Предотвращение падений: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Обеспечение безопасного перемещения пациента (использование вспомогательных средств, таких как трости, ходунки, кресло-коляски).</w:t>
      </w:r>
    </w:p>
    <w:p w:rsidR="000A1C49" w:rsidRDefault="002770EA" w:rsidP="007E21AC">
      <w:pPr>
        <w:pStyle w:val="a5"/>
        <w:tabs>
          <w:tab w:val="left" w:pos="0"/>
          <w:tab w:val="left" w:pos="426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Удаление препятствий на пути движения пациента.</w:t>
      </w:r>
    </w:p>
    <w:p w:rsidR="000A1C49" w:rsidRPr="007E21AC" w:rsidRDefault="002770EA" w:rsidP="007E21AC">
      <w:pPr>
        <w:tabs>
          <w:tab w:val="left" w:pos="708"/>
        </w:tabs>
        <w:spacing w:line="273" w:lineRule="auto"/>
        <w:ind w:right="586"/>
        <w:jc w:val="both"/>
        <w:rPr>
          <w:sz w:val="28"/>
        </w:rPr>
      </w:pPr>
      <w:r w:rsidRPr="007E21AC">
        <w:rPr>
          <w:sz w:val="28"/>
        </w:rPr>
        <w:t>•  Обеспечение достаточного освещения.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Использование нескользящих покрытий на полу.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Страховка пациента во время выполнения упражнений.</w:t>
      </w:r>
    </w:p>
    <w:p w:rsidR="000A1C49" w:rsidRPr="007E21AC" w:rsidRDefault="002770EA" w:rsidP="007E21AC">
      <w:pPr>
        <w:tabs>
          <w:tab w:val="left" w:pos="708"/>
        </w:tabs>
        <w:spacing w:line="273" w:lineRule="auto"/>
        <w:ind w:right="586"/>
        <w:jc w:val="both"/>
        <w:rPr>
          <w:sz w:val="28"/>
        </w:rPr>
      </w:pPr>
      <w:r w:rsidRPr="007E21AC">
        <w:rPr>
          <w:sz w:val="28"/>
        </w:rPr>
        <w:t>4. Правильная механика тела: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Соблюдение правильной механики тела при подъеме, перемещении и поддержке пациента для предотвращения травм спины.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Использование подъемных устройств при необходимости.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Привлечение помощи других специалистов при работе с тяжелыми пациентами.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5. Предотвращение перегрузок: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Постепенное увеличение нагрузки во время выполнения упражнений.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Контроль за состоянием пациента во время занятий.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Предотвращение переутомления пациента.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6. Безопасное использование оборудования: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Использование оборудования в соответствии с инструкциями производителя.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Регулярная проверка исправности оборудования.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Своевременное техническое обслуживание и ремонт оборудования.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7. Предотвращение инфекций: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Мытье рук до и после контакта с пациентом.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Использование одноразовых перчаток и других средств индивидуальной защиты.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Обработка инструментов и оборудования дезинфицирующими средствами.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Соблюдение правил асептики и антисептики.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lastRenderedPageBreak/>
        <w:t>• Вакцинация против инфекционных заболеваний (в соответствии с рекомендациями).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Безопасность при проведении отдельных процедур: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1. Лечебная физкультура (ЛФК):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Правильный подбор упражнений в соответствии с состоянием пациента.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Контроль за техникой выполнения упражнений.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Постепенное увеличение нагрузки.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Предотвращение переутомления пациента.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Страховка пациента во время выполнения упражнений.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2. Массаж: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Учет противопоказаний к массажу.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Правильный выбор массажного масла или крема (гипоаллергенные).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Соблюдение правильной техники массажа.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•  Прекращение массажа при возникновении боли или дискомфорта.</w:t>
      </w:r>
    </w:p>
    <w:p w:rsidR="000A1C49" w:rsidRDefault="002770EA" w:rsidP="007E21AC">
      <w:pPr>
        <w:pStyle w:val="a5"/>
        <w:tabs>
          <w:tab w:val="left" w:pos="708"/>
        </w:tabs>
        <w:spacing w:line="273" w:lineRule="auto"/>
        <w:ind w:left="0" w:right="586"/>
        <w:jc w:val="both"/>
        <w:rPr>
          <w:sz w:val="28"/>
        </w:rPr>
      </w:pPr>
      <w:r>
        <w:rPr>
          <w:sz w:val="28"/>
        </w:rPr>
        <w:t>3. Физиотерапия:</w:t>
      </w:r>
    </w:p>
    <w:p w:rsidR="000A1C49" w:rsidRDefault="002770EA" w:rsidP="007E21AC">
      <w:pPr>
        <w:pStyle w:val="a5"/>
        <w:numPr>
          <w:ilvl w:val="1"/>
          <w:numId w:val="8"/>
        </w:numPr>
        <w:tabs>
          <w:tab w:val="left" w:pos="779"/>
        </w:tabs>
        <w:spacing w:before="5" w:line="278" w:lineRule="auto"/>
        <w:ind w:left="0" w:right="57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 задания и сообщить об этом эксперту, а в его отсутствие заместителю главного эксперта.</w:t>
      </w:r>
    </w:p>
    <w:p w:rsidR="000A1C49" w:rsidRPr="007E21AC" w:rsidRDefault="002770EA" w:rsidP="007E21AC">
      <w:pPr>
        <w:pStyle w:val="a5"/>
        <w:numPr>
          <w:ilvl w:val="1"/>
          <w:numId w:val="8"/>
        </w:numPr>
        <w:tabs>
          <w:tab w:val="left" w:pos="779"/>
        </w:tabs>
        <w:spacing w:before="5" w:line="278" w:lineRule="auto"/>
        <w:ind w:left="0" w:right="576" w:firstLine="0"/>
        <w:jc w:val="both"/>
        <w:rPr>
          <w:sz w:val="28"/>
        </w:rPr>
      </w:pPr>
      <w:r w:rsidRPr="007E21AC">
        <w:rPr>
          <w:sz w:val="28"/>
        </w:rPr>
        <w:t>Учет противопоказаний к физиотерапевтическим процедурам.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 Правильная настройка параметров аппарата.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 Контроль за состоянием пациента во время процедуры.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 Соблюдение правил электробезопасности.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 Защита глаз от воздействия лазерного излучения.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Эрготерапия</w:t>
      </w:r>
      <w:proofErr w:type="spellEnd"/>
      <w:r>
        <w:rPr>
          <w:sz w:val="28"/>
        </w:rPr>
        <w:t>: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 Адаптация окружающей среды к потребностям пациента.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Использование адаптивных приспособлений для облегчения выполнения повседневных задач.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 Обучение пациента правильному использованию адаптивных приспособлений.</w:t>
      </w:r>
    </w:p>
    <w:p w:rsidR="000A1C49" w:rsidRDefault="002770EA" w:rsidP="007E21AC">
      <w:pPr>
        <w:pStyle w:val="a5"/>
        <w:spacing w:line="278" w:lineRule="auto"/>
        <w:ind w:left="0"/>
        <w:jc w:val="both"/>
        <w:rPr>
          <w:sz w:val="28"/>
        </w:rPr>
      </w:pPr>
      <w:r>
        <w:rPr>
          <w:sz w:val="28"/>
        </w:rPr>
        <w:t>•  Предотвращение травм и падений.</w:t>
      </w:r>
    </w:p>
    <w:p w:rsidR="000A1C49" w:rsidRDefault="002770EA">
      <w:pPr>
        <w:pStyle w:val="2"/>
        <w:numPr>
          <w:ilvl w:val="1"/>
          <w:numId w:val="2"/>
        </w:numPr>
        <w:tabs>
          <w:tab w:val="left" w:pos="1899"/>
        </w:tabs>
        <w:spacing w:before="72"/>
        <w:ind w:left="1899" w:hanging="359"/>
        <w:jc w:val="both"/>
      </w:pPr>
      <w:r>
        <w:t>Требование</w:t>
      </w:r>
      <w:r>
        <w:rPr>
          <w:spacing w:val="-5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rPr>
          <w:spacing w:val="-2"/>
        </w:rPr>
        <w:t>ситуациях</w:t>
      </w:r>
    </w:p>
    <w:p w:rsidR="000A1C49" w:rsidRDefault="002770EA" w:rsidP="008900ED">
      <w:pPr>
        <w:pStyle w:val="a5"/>
        <w:numPr>
          <w:ilvl w:val="1"/>
          <w:numId w:val="9"/>
        </w:numPr>
        <w:tabs>
          <w:tab w:val="left" w:pos="567"/>
          <w:tab w:val="left" w:pos="866"/>
        </w:tabs>
        <w:spacing w:before="43" w:line="276" w:lineRule="auto"/>
        <w:ind w:left="0" w:right="564" w:firstLine="0"/>
        <w:jc w:val="both"/>
        <w:rPr>
          <w:sz w:val="28"/>
        </w:rPr>
      </w:pPr>
      <w:r>
        <w:rPr>
          <w:sz w:val="28"/>
        </w:rPr>
        <w:t xml:space="preserve">При обнаружении неисправности в работе электрических устройств, находящихся под напряжением (повышенном их нагреве, появлении искрения, запаха гари, задымления и т.д.), </w:t>
      </w:r>
      <w:r w:rsidR="0091519D">
        <w:rPr>
          <w:sz w:val="28"/>
        </w:rPr>
        <w:t>конкурсанту</w:t>
      </w:r>
      <w:r>
        <w:rPr>
          <w:sz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0A1C49" w:rsidRDefault="002770EA" w:rsidP="008900ED">
      <w:pPr>
        <w:pStyle w:val="a5"/>
        <w:numPr>
          <w:ilvl w:val="1"/>
          <w:numId w:val="9"/>
        </w:numPr>
        <w:tabs>
          <w:tab w:val="left" w:pos="567"/>
          <w:tab w:val="left" w:pos="928"/>
        </w:tabs>
        <w:spacing w:before="2" w:line="276" w:lineRule="auto"/>
        <w:ind w:left="0" w:right="576" w:firstLine="0"/>
        <w:jc w:val="both"/>
        <w:rPr>
          <w:sz w:val="28"/>
        </w:rPr>
      </w:pPr>
      <w:r>
        <w:rPr>
          <w:sz w:val="28"/>
        </w:rPr>
        <w:t xml:space="preserve">В случае возникновения у </w:t>
      </w:r>
      <w:r w:rsidR="0091519D">
        <w:rPr>
          <w:sz w:val="28"/>
        </w:rPr>
        <w:t>конкурсанта</w:t>
      </w:r>
      <w:r>
        <w:rPr>
          <w:sz w:val="28"/>
        </w:rPr>
        <w:t xml:space="preserve"> плохого самочувствия или получения травмы сообщить об этом эксперту.</w:t>
      </w:r>
    </w:p>
    <w:p w:rsidR="000A1C49" w:rsidRDefault="002770EA" w:rsidP="008900ED">
      <w:pPr>
        <w:pStyle w:val="a5"/>
        <w:numPr>
          <w:ilvl w:val="1"/>
          <w:numId w:val="9"/>
        </w:numPr>
        <w:tabs>
          <w:tab w:val="left" w:pos="567"/>
          <w:tab w:val="left" w:pos="803"/>
        </w:tabs>
        <w:spacing w:line="278" w:lineRule="auto"/>
        <w:ind w:left="0" w:right="571" w:firstLine="0"/>
        <w:jc w:val="both"/>
        <w:rPr>
          <w:sz w:val="28"/>
        </w:rPr>
      </w:pPr>
      <w:r>
        <w:rPr>
          <w:sz w:val="28"/>
        </w:rPr>
        <w:t xml:space="preserve">При поражении </w:t>
      </w:r>
      <w:r w:rsidR="0091519D">
        <w:rPr>
          <w:sz w:val="28"/>
        </w:rPr>
        <w:t>конкурсанта</w:t>
      </w:r>
      <w:r>
        <w:rPr>
          <w:sz w:val="28"/>
        </w:rPr>
        <w:t xml:space="preserve"> электрическим током немедленно отключить электросеть, оказать первую помощь (самопомощь) пострадавшему, сообщить </w:t>
      </w:r>
      <w:r>
        <w:rPr>
          <w:sz w:val="28"/>
        </w:rPr>
        <w:lastRenderedPageBreak/>
        <w:t>эксперту, при необходимости обратиться к врачу.</w:t>
      </w:r>
    </w:p>
    <w:p w:rsidR="000A1C49" w:rsidRDefault="002770EA" w:rsidP="008900ED">
      <w:pPr>
        <w:pStyle w:val="a5"/>
        <w:numPr>
          <w:ilvl w:val="1"/>
          <w:numId w:val="9"/>
        </w:numPr>
        <w:tabs>
          <w:tab w:val="left" w:pos="567"/>
          <w:tab w:val="left" w:pos="895"/>
        </w:tabs>
        <w:spacing w:line="276" w:lineRule="auto"/>
        <w:ind w:left="0" w:right="571" w:firstLine="0"/>
        <w:jc w:val="both"/>
        <w:rPr>
          <w:sz w:val="28"/>
        </w:rPr>
      </w:pPr>
      <w:r>
        <w:rPr>
          <w:sz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4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учреждение.</w:t>
      </w:r>
    </w:p>
    <w:p w:rsidR="000A1C49" w:rsidRDefault="002770EA" w:rsidP="008900ED">
      <w:pPr>
        <w:pStyle w:val="a5"/>
        <w:numPr>
          <w:ilvl w:val="1"/>
          <w:numId w:val="9"/>
        </w:numPr>
        <w:tabs>
          <w:tab w:val="left" w:pos="567"/>
          <w:tab w:val="left" w:pos="775"/>
        </w:tabs>
        <w:spacing w:line="276" w:lineRule="auto"/>
        <w:ind w:left="0" w:right="56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главного эксперта и экспертов. При последующем развитии событий следует руководствоваться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главного эксперта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заменяющего его. Приложить усилия для исключения состояния страха и паники.</w:t>
      </w:r>
    </w:p>
    <w:p w:rsidR="000A1C49" w:rsidRDefault="0091519D" w:rsidP="008900ED">
      <w:pPr>
        <w:pStyle w:val="a3"/>
        <w:tabs>
          <w:tab w:val="left" w:pos="567"/>
        </w:tabs>
        <w:spacing w:line="276" w:lineRule="auto"/>
        <w:ind w:left="0" w:right="565"/>
        <w:jc w:val="both"/>
      </w:pPr>
      <w:r>
        <w:tab/>
      </w:r>
      <w:r w:rsidR="002770EA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A1C49" w:rsidRDefault="0091519D" w:rsidP="008900ED">
      <w:pPr>
        <w:pStyle w:val="a3"/>
        <w:tabs>
          <w:tab w:val="left" w:pos="567"/>
        </w:tabs>
        <w:spacing w:line="276" w:lineRule="auto"/>
        <w:ind w:left="0" w:right="571"/>
        <w:jc w:val="both"/>
      </w:pPr>
      <w:r>
        <w:tab/>
      </w:r>
      <w:r w:rsidR="002770EA">
        <w:t>При возгорании одежды попытаться сбросить ее. Если это сделать не</w:t>
      </w:r>
      <w:r w:rsidR="002770EA">
        <w:rPr>
          <w:spacing w:val="40"/>
        </w:rPr>
        <w:t xml:space="preserve"> </w:t>
      </w:r>
      <w:r w:rsidR="002770EA">
        <w:t>удается, упасть на пол и, перекатываясь, сбить пламя; необходимо накрыть горящую</w:t>
      </w:r>
      <w:r w:rsidR="002770EA">
        <w:rPr>
          <w:spacing w:val="-2"/>
        </w:rPr>
        <w:t xml:space="preserve"> </w:t>
      </w:r>
      <w:r w:rsidR="002770EA">
        <w:t>одежду</w:t>
      </w:r>
      <w:r w:rsidR="002770EA">
        <w:rPr>
          <w:spacing w:val="-5"/>
        </w:rPr>
        <w:t xml:space="preserve"> </w:t>
      </w:r>
      <w:r w:rsidR="002770EA">
        <w:t>куском плотной ткани, облиться водой, запрещается бежать – бег только усилит интенсивность горения.</w:t>
      </w:r>
    </w:p>
    <w:p w:rsidR="000A1C49" w:rsidRDefault="0091519D" w:rsidP="008900ED">
      <w:pPr>
        <w:pStyle w:val="a3"/>
        <w:tabs>
          <w:tab w:val="left" w:pos="567"/>
        </w:tabs>
        <w:spacing w:line="276" w:lineRule="auto"/>
        <w:ind w:left="0" w:right="567"/>
        <w:jc w:val="both"/>
      </w:pPr>
      <w:r>
        <w:tab/>
      </w:r>
      <w:r w:rsidR="002770EA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A1C49" w:rsidRDefault="002770EA" w:rsidP="008900ED">
      <w:pPr>
        <w:pStyle w:val="a5"/>
        <w:numPr>
          <w:ilvl w:val="1"/>
          <w:numId w:val="9"/>
        </w:numPr>
        <w:tabs>
          <w:tab w:val="left" w:pos="567"/>
          <w:tab w:val="left" w:pos="856"/>
        </w:tabs>
        <w:spacing w:line="276" w:lineRule="auto"/>
        <w:ind w:left="0" w:right="566" w:firstLine="0"/>
        <w:jc w:val="both"/>
        <w:rPr>
          <w:sz w:val="28"/>
        </w:rPr>
      </w:pPr>
      <w:r>
        <w:rPr>
          <w:sz w:val="28"/>
        </w:rPr>
        <w:t>При обнаружении взрывоопасного или подозрительного предмета не подходите близко к нему, предупредите о возможной 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находящихся поблизости экспертов или обслуживающий персонал.</w:t>
      </w:r>
    </w:p>
    <w:p w:rsidR="000A1C49" w:rsidRDefault="0091519D" w:rsidP="008900ED">
      <w:pPr>
        <w:pStyle w:val="a3"/>
        <w:tabs>
          <w:tab w:val="left" w:pos="567"/>
        </w:tabs>
        <w:spacing w:line="276" w:lineRule="auto"/>
        <w:ind w:left="0" w:right="569"/>
        <w:jc w:val="both"/>
      </w:pPr>
      <w:r>
        <w:tab/>
      </w:r>
      <w:r w:rsidR="002770EA">
        <w:t>При</w:t>
      </w:r>
      <w:r w:rsidR="002770EA">
        <w:rPr>
          <w:spacing w:val="-2"/>
        </w:rPr>
        <w:t xml:space="preserve"> </w:t>
      </w:r>
      <w:r w:rsidR="002770EA">
        <w:t>происшествии</w:t>
      </w:r>
      <w:r w:rsidR="002770EA">
        <w:rPr>
          <w:spacing w:val="-2"/>
        </w:rPr>
        <w:t xml:space="preserve"> </w:t>
      </w:r>
      <w:r w:rsidR="002770EA">
        <w:t>взрыва</w:t>
      </w:r>
      <w:r w:rsidR="002770EA">
        <w:rPr>
          <w:spacing w:val="-1"/>
        </w:rPr>
        <w:t xml:space="preserve"> </w:t>
      </w:r>
      <w:r w:rsidR="002770EA">
        <w:t>необходимо</w:t>
      </w:r>
      <w:r w:rsidR="002770EA">
        <w:rPr>
          <w:spacing w:val="-2"/>
        </w:rPr>
        <w:t xml:space="preserve"> </w:t>
      </w:r>
      <w:r w:rsidR="002770EA">
        <w:t>спокойно</w:t>
      </w:r>
      <w:r w:rsidR="002770EA">
        <w:rPr>
          <w:spacing w:val="-2"/>
        </w:rPr>
        <w:t xml:space="preserve"> </w:t>
      </w:r>
      <w:r w:rsidR="002770EA">
        <w:t>уточнить</w:t>
      </w:r>
      <w:r w:rsidR="002770EA">
        <w:rPr>
          <w:spacing w:val="-4"/>
        </w:rPr>
        <w:t xml:space="preserve"> </w:t>
      </w:r>
      <w:r w:rsidR="002770EA">
        <w:t>обстановку</w:t>
      </w:r>
      <w:r w:rsidR="002770EA">
        <w:rPr>
          <w:spacing w:val="-7"/>
        </w:rPr>
        <w:t xml:space="preserve"> </w:t>
      </w:r>
      <w:r w:rsidR="002770EA">
        <w:t>и действовать по указанию экспертов. При необходимости эвакуации возьмите с собой документы и предметы первой необходимости. При передвижении соблюдайте осторожность, не трогайте поврежденные конструкции, оголившиеся</w:t>
      </w:r>
      <w:r w:rsidR="002770EA">
        <w:rPr>
          <w:spacing w:val="80"/>
        </w:rPr>
        <w:t xml:space="preserve"> </w:t>
      </w:r>
      <w:r w:rsidR="002770EA">
        <w:t>электрические</w:t>
      </w:r>
      <w:r w:rsidR="002770EA">
        <w:rPr>
          <w:spacing w:val="80"/>
        </w:rPr>
        <w:t xml:space="preserve"> </w:t>
      </w:r>
      <w:r w:rsidR="002770EA">
        <w:t>провода.</w:t>
      </w:r>
      <w:r w:rsidR="002770EA">
        <w:rPr>
          <w:spacing w:val="80"/>
        </w:rPr>
        <w:t xml:space="preserve"> </w:t>
      </w:r>
      <w:r w:rsidR="002770EA">
        <w:t>В</w:t>
      </w:r>
      <w:r w:rsidR="002770EA">
        <w:rPr>
          <w:spacing w:val="80"/>
        </w:rPr>
        <w:t xml:space="preserve"> </w:t>
      </w:r>
      <w:r w:rsidR="002770EA">
        <w:t>разрушенном</w:t>
      </w:r>
      <w:r w:rsidR="002770EA">
        <w:rPr>
          <w:spacing w:val="80"/>
        </w:rPr>
        <w:t xml:space="preserve"> </w:t>
      </w:r>
      <w:r w:rsidR="002770EA">
        <w:t>или</w:t>
      </w:r>
      <w:r w:rsidR="002770EA">
        <w:rPr>
          <w:spacing w:val="80"/>
        </w:rPr>
        <w:t xml:space="preserve"> </w:t>
      </w:r>
      <w:r w:rsidR="002770EA">
        <w:t>поврежденном</w:t>
      </w:r>
    </w:p>
    <w:p w:rsidR="000A1C49" w:rsidRDefault="002770EA" w:rsidP="008900ED">
      <w:pPr>
        <w:pStyle w:val="a3"/>
        <w:tabs>
          <w:tab w:val="left" w:pos="567"/>
          <w:tab w:val="left" w:pos="1989"/>
          <w:tab w:val="left" w:pos="2594"/>
          <w:tab w:val="left" w:pos="3836"/>
          <w:tab w:val="left" w:pos="5739"/>
          <w:tab w:val="left" w:pos="7275"/>
          <w:tab w:val="left" w:pos="8311"/>
        </w:tabs>
        <w:spacing w:before="67" w:line="276" w:lineRule="auto"/>
        <w:ind w:left="0" w:right="578"/>
      </w:pPr>
      <w:r>
        <w:rPr>
          <w:spacing w:val="-2"/>
        </w:rPr>
        <w:t>помещении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открытым</w:t>
      </w:r>
      <w:r>
        <w:tab/>
      </w:r>
      <w:r>
        <w:rPr>
          <w:spacing w:val="-2"/>
        </w:rPr>
        <w:t>огнем</w:t>
      </w:r>
      <w:r>
        <w:tab/>
      </w:r>
      <w:r>
        <w:rPr>
          <w:spacing w:val="-2"/>
        </w:rPr>
        <w:t xml:space="preserve">(спичками, </w:t>
      </w:r>
      <w:r>
        <w:t>зажигалками и т.п.).</w:t>
      </w:r>
    </w:p>
    <w:p w:rsidR="000A1C49" w:rsidRDefault="000A1C49" w:rsidP="008900ED">
      <w:pPr>
        <w:pStyle w:val="a3"/>
        <w:tabs>
          <w:tab w:val="left" w:pos="567"/>
        </w:tabs>
        <w:spacing w:before="57"/>
        <w:ind w:left="0"/>
      </w:pPr>
    </w:p>
    <w:p w:rsidR="000A1C49" w:rsidRDefault="002770EA">
      <w:pPr>
        <w:pStyle w:val="2"/>
        <w:numPr>
          <w:ilvl w:val="1"/>
          <w:numId w:val="2"/>
        </w:numPr>
        <w:tabs>
          <w:tab w:val="left" w:pos="2149"/>
        </w:tabs>
        <w:ind w:left="2149" w:hanging="359"/>
        <w:jc w:val="both"/>
      </w:pPr>
      <w:r>
        <w:t>Требование</w:t>
      </w:r>
      <w:r>
        <w:rPr>
          <w:spacing w:val="-5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</w:p>
    <w:p w:rsidR="000A1C49" w:rsidRDefault="002770EA" w:rsidP="0091519D">
      <w:pPr>
        <w:pStyle w:val="a3"/>
        <w:spacing w:before="43"/>
        <w:jc w:val="both"/>
      </w:pPr>
      <w:r>
        <w:t>После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каждый</w:t>
      </w:r>
      <w:r>
        <w:rPr>
          <w:spacing w:val="-5"/>
        </w:rPr>
        <w:t xml:space="preserve"> </w:t>
      </w:r>
      <w:r w:rsidR="0091519D">
        <w:t>конкурсант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:rsidR="000A1C49" w:rsidRDefault="002770EA">
      <w:pPr>
        <w:pStyle w:val="a5"/>
        <w:numPr>
          <w:ilvl w:val="1"/>
          <w:numId w:val="10"/>
        </w:numPr>
        <w:tabs>
          <w:tab w:val="left" w:pos="775"/>
        </w:tabs>
        <w:spacing w:before="47"/>
        <w:ind w:left="775" w:hanging="493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место.</w:t>
      </w:r>
    </w:p>
    <w:p w:rsidR="000A1C49" w:rsidRDefault="002770EA">
      <w:pPr>
        <w:pStyle w:val="a5"/>
        <w:numPr>
          <w:ilvl w:val="1"/>
          <w:numId w:val="10"/>
        </w:numPr>
        <w:tabs>
          <w:tab w:val="left" w:pos="846"/>
        </w:tabs>
        <w:spacing w:before="48" w:line="276" w:lineRule="auto"/>
        <w:ind w:left="282" w:right="576" w:firstLine="0"/>
        <w:jc w:val="both"/>
        <w:rPr>
          <w:sz w:val="28"/>
        </w:rPr>
      </w:pPr>
      <w:r>
        <w:rPr>
          <w:sz w:val="28"/>
        </w:rPr>
        <w:t xml:space="preserve">Убрать средства индивидуальной защиты в отведенное для хранений </w:t>
      </w:r>
      <w:r>
        <w:rPr>
          <w:spacing w:val="-2"/>
          <w:sz w:val="28"/>
        </w:rPr>
        <w:t>место.</w:t>
      </w:r>
    </w:p>
    <w:p w:rsidR="000A1C49" w:rsidRDefault="002770EA">
      <w:pPr>
        <w:pStyle w:val="a5"/>
        <w:numPr>
          <w:ilvl w:val="1"/>
          <w:numId w:val="10"/>
        </w:numPr>
        <w:tabs>
          <w:tab w:val="left" w:pos="775"/>
        </w:tabs>
        <w:spacing w:line="321" w:lineRule="exact"/>
        <w:ind w:left="775" w:hanging="493"/>
        <w:jc w:val="both"/>
        <w:rPr>
          <w:sz w:val="28"/>
        </w:rPr>
      </w:pPr>
      <w:r>
        <w:rPr>
          <w:sz w:val="28"/>
        </w:rPr>
        <w:t>Отключить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сети.</w:t>
      </w:r>
    </w:p>
    <w:p w:rsidR="000A1C49" w:rsidRDefault="002770EA">
      <w:pPr>
        <w:pStyle w:val="a5"/>
        <w:numPr>
          <w:ilvl w:val="1"/>
          <w:numId w:val="10"/>
        </w:numPr>
        <w:tabs>
          <w:tab w:val="left" w:pos="775"/>
        </w:tabs>
        <w:spacing w:before="52"/>
        <w:ind w:left="775" w:hanging="493"/>
        <w:jc w:val="both"/>
        <w:rPr>
          <w:sz w:val="28"/>
        </w:rPr>
      </w:pPr>
      <w:r>
        <w:rPr>
          <w:sz w:val="28"/>
        </w:rPr>
        <w:t>Убрать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место.</w:t>
      </w:r>
    </w:p>
    <w:p w:rsidR="000A1C49" w:rsidRDefault="002770EA">
      <w:pPr>
        <w:pStyle w:val="a5"/>
        <w:numPr>
          <w:ilvl w:val="1"/>
          <w:numId w:val="10"/>
        </w:numPr>
        <w:tabs>
          <w:tab w:val="left" w:pos="851"/>
        </w:tabs>
        <w:spacing w:before="48" w:line="276" w:lineRule="auto"/>
        <w:ind w:left="282" w:right="571" w:firstLine="0"/>
        <w:jc w:val="both"/>
        <w:rPr>
          <w:sz w:val="28"/>
        </w:rPr>
      </w:pPr>
      <w:r>
        <w:rPr>
          <w:sz w:val="28"/>
        </w:rPr>
        <w:lastRenderedPageBreak/>
        <w:t>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p w:rsidR="000A1C49" w:rsidRDefault="000A1C49">
      <w:pPr>
        <w:pStyle w:val="a5"/>
        <w:spacing w:line="276" w:lineRule="auto"/>
        <w:jc w:val="both"/>
        <w:rPr>
          <w:sz w:val="28"/>
        </w:rPr>
        <w:sectPr w:rsidR="000A1C49">
          <w:pgSz w:w="11910" w:h="16840"/>
          <w:pgMar w:top="1040" w:right="283" w:bottom="1040" w:left="1417" w:header="0" w:footer="854" w:gutter="0"/>
          <w:cols w:space="720"/>
        </w:sectPr>
      </w:pPr>
    </w:p>
    <w:p w:rsidR="000A1C49" w:rsidRDefault="002770EA">
      <w:pPr>
        <w:pStyle w:val="1"/>
        <w:ind w:left="796"/>
      </w:pPr>
      <w:bookmarkStart w:id="7" w:name="ИНСТРУКЦИЯ_ПО_ОХРАНЕ_ТРУДА_ДЛЯ_ЭКСПЕРТОВ"/>
      <w:bookmarkEnd w:id="7"/>
      <w:r>
        <w:rPr>
          <w:spacing w:val="-2"/>
        </w:rPr>
        <w:lastRenderedPageBreak/>
        <w:t>ИНСТРУКЦИЯ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ОХРАНЕ</w:t>
      </w:r>
      <w:r>
        <w:rPr>
          <w:spacing w:val="-13"/>
        </w:rPr>
        <w:t xml:space="preserve"> </w:t>
      </w:r>
      <w:r>
        <w:rPr>
          <w:spacing w:val="-2"/>
        </w:rPr>
        <w:t>ТРУДА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ЭКСПЕРТОВ</w:t>
      </w:r>
    </w:p>
    <w:p w:rsidR="000A1C49" w:rsidRDefault="000A1C49">
      <w:pPr>
        <w:pStyle w:val="a3"/>
        <w:spacing w:before="113"/>
        <w:ind w:left="0"/>
        <w:rPr>
          <w:b/>
          <w:sz w:val="32"/>
        </w:rPr>
      </w:pPr>
    </w:p>
    <w:p w:rsidR="000A1C49" w:rsidRDefault="002770EA">
      <w:pPr>
        <w:pStyle w:val="2"/>
        <w:numPr>
          <w:ilvl w:val="2"/>
          <w:numId w:val="10"/>
        </w:numPr>
        <w:tabs>
          <w:tab w:val="left" w:pos="2990"/>
        </w:tabs>
        <w:ind w:left="2990" w:hanging="292"/>
        <w:jc w:val="both"/>
      </w:pPr>
      <w:bookmarkStart w:id="8" w:name="1._Общие_требования_охраны_труда"/>
      <w:bookmarkEnd w:id="8"/>
      <w:r>
        <w:t>Общие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rPr>
          <w:spacing w:val="-4"/>
        </w:rPr>
        <w:t>труда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70"/>
        </w:tabs>
        <w:spacing w:before="43" w:line="276" w:lineRule="auto"/>
        <w:ind w:left="0" w:right="578" w:firstLine="0"/>
        <w:jc w:val="both"/>
        <w:rPr>
          <w:sz w:val="28"/>
        </w:rPr>
      </w:pPr>
      <w:r>
        <w:rPr>
          <w:sz w:val="28"/>
        </w:rPr>
        <w:t>К работе в качестве эксперта компетенции «Фельдшер по медицинской реабилитации» допускаются эксперты, прошедшие специальное обучение и не имеющие противопоказаний по состоянию здоровья.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13"/>
        </w:tabs>
        <w:spacing w:line="276" w:lineRule="auto"/>
        <w:ind w:left="0" w:right="571" w:firstLine="0"/>
        <w:jc w:val="both"/>
        <w:rPr>
          <w:sz w:val="28"/>
        </w:rPr>
      </w:pPr>
      <w:r>
        <w:rPr>
          <w:sz w:val="28"/>
        </w:rPr>
        <w:t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799"/>
        </w:tabs>
        <w:spacing w:before="2"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>В процессе контроля выполнения конкурсных заданий и нахождения на территории и в помещениях эксперт обязан четко соблюдать: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line="341" w:lineRule="exact"/>
        <w:ind w:left="0" w:firstLine="0"/>
        <w:jc w:val="both"/>
        <w:rPr>
          <w:sz w:val="28"/>
        </w:rPr>
      </w:pP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46" w:line="273" w:lineRule="auto"/>
        <w:ind w:left="0" w:right="569" w:firstLine="0"/>
        <w:jc w:val="both"/>
        <w:rPr>
          <w:sz w:val="28"/>
        </w:rPr>
      </w:pPr>
      <w:r>
        <w:rPr>
          <w:sz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5" w:line="273" w:lineRule="auto"/>
        <w:ind w:left="0" w:right="575" w:firstLine="0"/>
        <w:jc w:val="both"/>
        <w:rPr>
          <w:sz w:val="28"/>
        </w:rPr>
      </w:pPr>
      <w:r>
        <w:rPr>
          <w:sz w:val="28"/>
        </w:rPr>
        <w:t>расписание и график проведения конкурсного задания, установленные режимы труда и отдыха.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784"/>
        </w:tabs>
        <w:spacing w:before="1" w:line="276" w:lineRule="auto"/>
        <w:ind w:left="0" w:right="566" w:firstLine="0"/>
        <w:jc w:val="both"/>
        <w:rPr>
          <w:sz w:val="28"/>
        </w:rPr>
      </w:pPr>
      <w:r>
        <w:rPr>
          <w:sz w:val="28"/>
        </w:rPr>
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line="341" w:lineRule="exact"/>
        <w:ind w:left="0" w:firstLine="0"/>
        <w:jc w:val="both"/>
        <w:rPr>
          <w:sz w:val="28"/>
        </w:rPr>
      </w:pPr>
      <w:r>
        <w:rPr>
          <w:spacing w:val="-2"/>
          <w:sz w:val="28"/>
        </w:rPr>
        <w:t>электрический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ток;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51" w:line="273" w:lineRule="auto"/>
        <w:ind w:left="0" w:right="573" w:firstLine="0"/>
        <w:jc w:val="both"/>
        <w:rPr>
          <w:sz w:val="28"/>
        </w:rPr>
      </w:pPr>
      <w:r>
        <w:rPr>
          <w:sz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3"/>
        <w:ind w:left="0" w:firstLine="0"/>
        <w:rPr>
          <w:sz w:val="28"/>
        </w:rPr>
      </w:pPr>
      <w:r>
        <w:rPr>
          <w:sz w:val="28"/>
        </w:rPr>
        <w:t>шум,</w:t>
      </w:r>
      <w:r>
        <w:rPr>
          <w:spacing w:val="-9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оргтехники;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51"/>
        <w:ind w:left="0" w:firstLine="0"/>
        <w:rPr>
          <w:sz w:val="28"/>
        </w:rPr>
      </w:pPr>
      <w:r>
        <w:rPr>
          <w:sz w:val="28"/>
        </w:rPr>
        <w:t>химические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выделяющиеся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оргтехники;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46"/>
        <w:ind w:left="0" w:firstLine="0"/>
        <w:rPr>
          <w:sz w:val="28"/>
        </w:rPr>
      </w:pPr>
      <w:r>
        <w:rPr>
          <w:sz w:val="28"/>
        </w:rPr>
        <w:t>зрительное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перенапряжение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ПК.</w:t>
      </w:r>
    </w:p>
    <w:p w:rsidR="000A1C49" w:rsidRDefault="0091519D" w:rsidP="0091519D">
      <w:pPr>
        <w:pStyle w:val="a3"/>
        <w:tabs>
          <w:tab w:val="left" w:pos="426"/>
        </w:tabs>
        <w:spacing w:before="47" w:line="278" w:lineRule="auto"/>
        <w:ind w:left="0" w:right="573"/>
        <w:jc w:val="both"/>
      </w:pPr>
      <w:r>
        <w:tab/>
      </w:r>
      <w:r w:rsidR="002770EA">
        <w:t xml:space="preserve">При наблюдении, за выполнением конкурсного задания </w:t>
      </w:r>
      <w:r>
        <w:t>конкурсантами</w:t>
      </w:r>
      <w:r w:rsidR="002770EA">
        <w:t>, на эксперта могут воздействовать следующие вредные и (или) опасные производственные факторы:</w:t>
      </w:r>
    </w:p>
    <w:p w:rsidR="000A1C49" w:rsidRDefault="002770EA" w:rsidP="0091519D">
      <w:pPr>
        <w:pStyle w:val="a3"/>
        <w:tabs>
          <w:tab w:val="left" w:pos="426"/>
        </w:tabs>
        <w:spacing w:line="315" w:lineRule="exact"/>
        <w:ind w:left="0"/>
      </w:pPr>
      <w:r>
        <w:rPr>
          <w:spacing w:val="-2"/>
        </w:rPr>
        <w:t>Физические: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47" w:line="273" w:lineRule="auto"/>
        <w:ind w:left="0" w:right="5700" w:firstLine="0"/>
        <w:rPr>
          <w:sz w:val="28"/>
        </w:rPr>
      </w:pPr>
      <w:r>
        <w:rPr>
          <w:sz w:val="28"/>
        </w:rPr>
        <w:t>режущие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предметы. </w:t>
      </w:r>
      <w:r>
        <w:rPr>
          <w:spacing w:val="-2"/>
          <w:sz w:val="28"/>
        </w:rPr>
        <w:t>Химические: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  <w:tab w:val="left" w:pos="2384"/>
          <w:tab w:val="left" w:pos="4034"/>
          <w:tab w:val="left" w:pos="5295"/>
          <w:tab w:val="left" w:pos="6700"/>
          <w:tab w:val="left" w:pos="7050"/>
          <w:tab w:val="left" w:pos="8038"/>
        </w:tabs>
        <w:spacing w:line="276" w:lineRule="auto"/>
        <w:ind w:left="0" w:right="571" w:firstLine="0"/>
        <w:rPr>
          <w:sz w:val="28"/>
        </w:rPr>
      </w:pPr>
      <w:r>
        <w:rPr>
          <w:spacing w:val="-2"/>
          <w:sz w:val="28"/>
        </w:rPr>
        <w:t>воздействия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веществ,</w:t>
      </w:r>
      <w:r>
        <w:rPr>
          <w:sz w:val="28"/>
        </w:rPr>
        <w:tab/>
      </w:r>
      <w:r>
        <w:rPr>
          <w:spacing w:val="-2"/>
          <w:sz w:val="28"/>
        </w:rPr>
        <w:t>входящих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медицинских препаратов;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line="273" w:lineRule="auto"/>
        <w:ind w:left="0" w:right="572" w:firstLine="0"/>
        <w:rPr>
          <w:sz w:val="28"/>
        </w:rPr>
      </w:pPr>
      <w:r>
        <w:rPr>
          <w:sz w:val="28"/>
        </w:rPr>
        <w:t>воздействия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дезинфекционных </w:t>
      </w:r>
      <w:r>
        <w:rPr>
          <w:spacing w:val="-2"/>
          <w:sz w:val="28"/>
        </w:rPr>
        <w:t>средств.</w:t>
      </w:r>
    </w:p>
    <w:p w:rsidR="000A1C49" w:rsidRDefault="002770EA" w:rsidP="0091519D">
      <w:pPr>
        <w:pStyle w:val="a3"/>
        <w:tabs>
          <w:tab w:val="left" w:pos="426"/>
        </w:tabs>
        <w:ind w:left="0"/>
      </w:pPr>
      <w:r>
        <w:rPr>
          <w:spacing w:val="-2"/>
        </w:rPr>
        <w:t>Психологические: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52"/>
        <w:ind w:left="0" w:firstLine="0"/>
        <w:rPr>
          <w:sz w:val="28"/>
        </w:rPr>
      </w:pPr>
      <w:r>
        <w:rPr>
          <w:sz w:val="28"/>
        </w:rPr>
        <w:t>чрезмерное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:rsidR="000A1C49" w:rsidRDefault="000A1C49" w:rsidP="0091519D">
      <w:pPr>
        <w:pStyle w:val="a5"/>
        <w:tabs>
          <w:tab w:val="left" w:pos="426"/>
        </w:tabs>
        <w:ind w:left="0"/>
        <w:rPr>
          <w:sz w:val="28"/>
        </w:rPr>
        <w:sectPr w:rsidR="000A1C49">
          <w:pgSz w:w="11910" w:h="16840"/>
          <w:pgMar w:top="1040" w:right="283" w:bottom="1040" w:left="1417" w:header="0" w:footer="854" w:gutter="0"/>
          <w:cols w:space="720"/>
        </w:sectPr>
      </w:pP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87"/>
        <w:ind w:left="0" w:firstLine="0"/>
        <w:rPr>
          <w:sz w:val="28"/>
        </w:rPr>
      </w:pPr>
      <w:r>
        <w:rPr>
          <w:sz w:val="28"/>
        </w:rPr>
        <w:lastRenderedPageBreak/>
        <w:t>усиленная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зрение;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50"/>
        <w:ind w:left="0" w:firstLine="0"/>
        <w:rPr>
          <w:sz w:val="28"/>
        </w:rPr>
      </w:pPr>
      <w:r>
        <w:rPr>
          <w:spacing w:val="-2"/>
          <w:sz w:val="28"/>
        </w:rPr>
        <w:t>нейро-эмоциональное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напряжение;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46"/>
        <w:ind w:left="0" w:firstLine="0"/>
        <w:rPr>
          <w:sz w:val="28"/>
        </w:rPr>
      </w:pPr>
      <w:r>
        <w:rPr>
          <w:spacing w:val="-2"/>
          <w:sz w:val="28"/>
        </w:rPr>
        <w:t>нервно-психические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перегрузки.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27"/>
        </w:tabs>
        <w:spacing w:before="47" w:line="276" w:lineRule="auto"/>
        <w:ind w:left="0" w:right="577" w:firstLine="0"/>
        <w:rPr>
          <w:sz w:val="28"/>
        </w:rPr>
      </w:pPr>
      <w:r>
        <w:rPr>
          <w:sz w:val="28"/>
        </w:rPr>
        <w:t>Применяемые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индивидуальной </w:t>
      </w:r>
      <w:r>
        <w:rPr>
          <w:spacing w:val="-2"/>
          <w:sz w:val="28"/>
        </w:rPr>
        <w:t>защиты: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3"/>
        <w:ind w:left="0" w:firstLine="0"/>
        <w:rPr>
          <w:sz w:val="28"/>
        </w:rPr>
      </w:pPr>
      <w:r>
        <w:rPr>
          <w:spacing w:val="-2"/>
          <w:sz w:val="28"/>
        </w:rPr>
        <w:t>халат;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46"/>
        <w:ind w:left="0" w:firstLine="0"/>
        <w:rPr>
          <w:sz w:val="28"/>
        </w:rPr>
      </w:pPr>
      <w:r>
        <w:rPr>
          <w:spacing w:val="-2"/>
          <w:sz w:val="28"/>
        </w:rPr>
        <w:t>респиратор;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45"/>
        <w:ind w:left="0" w:firstLine="0"/>
        <w:rPr>
          <w:sz w:val="28"/>
        </w:rPr>
      </w:pPr>
      <w:r>
        <w:rPr>
          <w:sz w:val="28"/>
        </w:rPr>
        <w:t>маска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медицинская.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27"/>
        </w:tabs>
        <w:spacing w:before="47" w:line="278" w:lineRule="auto"/>
        <w:ind w:left="0" w:right="579" w:firstLine="0"/>
        <w:jc w:val="both"/>
        <w:rPr>
          <w:sz w:val="28"/>
        </w:rPr>
      </w:pPr>
      <w:r>
        <w:rPr>
          <w:sz w:val="28"/>
        </w:rPr>
        <w:t>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7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0"/>
          <w:sz w:val="28"/>
        </w:rPr>
        <w:t xml:space="preserve"> </w:t>
      </w:r>
      <w:proofErr w:type="spellStart"/>
      <w:r w:rsidR="0091519D">
        <w:rPr>
          <w:sz w:val="28"/>
        </w:rPr>
        <w:t>конкурсатов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обозначения присутствующих опасностей:</w:t>
      </w:r>
    </w:p>
    <w:p w:rsidR="000A1C49" w:rsidRDefault="0091519D" w:rsidP="0091519D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spacing w:before="305"/>
        <w:ind w:left="0" w:firstLine="70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818496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1821815</wp:posOffset>
            </wp:positionV>
            <wp:extent cx="476250" cy="389890"/>
            <wp:effectExtent l="0" t="0" r="6350" b="381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251752960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1351915</wp:posOffset>
            </wp:positionV>
            <wp:extent cx="466725" cy="389890"/>
            <wp:effectExtent l="0" t="0" r="3175" b="381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251687424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882650</wp:posOffset>
            </wp:positionV>
            <wp:extent cx="466725" cy="389890"/>
            <wp:effectExtent l="0" t="0" r="3175" b="381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251556352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2540</wp:posOffset>
            </wp:positionV>
            <wp:extent cx="438150" cy="361315"/>
            <wp:effectExtent l="0" t="0" r="635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251621888" behindDoc="0" locked="0" layoutInCell="1" allowOverlap="1">
            <wp:simplePos x="0" y="0"/>
            <wp:positionH relativeFrom="page">
              <wp:posOffset>827496</wp:posOffset>
            </wp:positionH>
            <wp:positionV relativeFrom="paragraph">
              <wp:posOffset>432435</wp:posOffset>
            </wp:positionV>
            <wp:extent cx="457200" cy="371475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0EA">
        <w:rPr>
          <w:sz w:val="28"/>
        </w:rPr>
        <w:t>знак</w:t>
      </w:r>
      <w:r w:rsidR="002770EA">
        <w:rPr>
          <w:spacing w:val="-11"/>
          <w:sz w:val="28"/>
        </w:rPr>
        <w:t xml:space="preserve"> </w:t>
      </w:r>
      <w:r w:rsidR="002770EA">
        <w:rPr>
          <w:sz w:val="28"/>
        </w:rPr>
        <w:t>Опасность</w:t>
      </w:r>
      <w:r w:rsidR="002770EA">
        <w:rPr>
          <w:spacing w:val="-13"/>
          <w:sz w:val="28"/>
        </w:rPr>
        <w:t xml:space="preserve"> </w:t>
      </w:r>
      <w:r w:rsidR="002770EA">
        <w:rPr>
          <w:sz w:val="28"/>
        </w:rPr>
        <w:t>поражения</w:t>
      </w:r>
      <w:r w:rsidR="002770EA">
        <w:rPr>
          <w:spacing w:val="-10"/>
          <w:sz w:val="28"/>
        </w:rPr>
        <w:t xml:space="preserve"> </w:t>
      </w:r>
      <w:r w:rsidR="002770EA">
        <w:rPr>
          <w:sz w:val="28"/>
        </w:rPr>
        <w:t>электрическим</w:t>
      </w:r>
      <w:r w:rsidR="002770EA">
        <w:rPr>
          <w:spacing w:val="-10"/>
          <w:sz w:val="28"/>
        </w:rPr>
        <w:t xml:space="preserve"> </w:t>
      </w:r>
      <w:r w:rsidR="002770EA">
        <w:rPr>
          <w:spacing w:val="-2"/>
          <w:sz w:val="28"/>
        </w:rPr>
        <w:t>током.</w:t>
      </w:r>
    </w:p>
    <w:p w:rsidR="000A1C49" w:rsidRDefault="000A1C49" w:rsidP="0091519D">
      <w:pPr>
        <w:pStyle w:val="a3"/>
        <w:tabs>
          <w:tab w:val="left" w:pos="426"/>
          <w:tab w:val="left" w:pos="993"/>
        </w:tabs>
        <w:spacing w:before="66"/>
        <w:ind w:left="0" w:firstLine="709"/>
      </w:pPr>
    </w:p>
    <w:p w:rsidR="000A1C49" w:rsidRDefault="002770EA" w:rsidP="0091519D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237"/>
        </w:tabs>
        <w:spacing w:before="1"/>
        <w:ind w:left="0" w:firstLine="709"/>
        <w:rPr>
          <w:sz w:val="28"/>
        </w:rPr>
      </w:pPr>
      <w:r>
        <w:rPr>
          <w:sz w:val="28"/>
        </w:rPr>
        <w:t>знак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Пожароопасно.</w:t>
      </w:r>
      <w:r>
        <w:rPr>
          <w:spacing w:val="-13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0A1C49" w:rsidRDefault="000A1C49" w:rsidP="0091519D">
      <w:pPr>
        <w:pStyle w:val="a3"/>
        <w:tabs>
          <w:tab w:val="left" w:pos="426"/>
          <w:tab w:val="left" w:pos="993"/>
        </w:tabs>
        <w:spacing w:before="95"/>
        <w:ind w:left="0" w:firstLine="709"/>
      </w:pPr>
    </w:p>
    <w:p w:rsidR="000A1C49" w:rsidRDefault="002770EA" w:rsidP="0091519D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266"/>
        </w:tabs>
        <w:ind w:left="0" w:firstLine="709"/>
        <w:rPr>
          <w:sz w:val="28"/>
        </w:rPr>
      </w:pPr>
      <w:r>
        <w:rPr>
          <w:sz w:val="28"/>
        </w:rPr>
        <w:t>знак</w:t>
      </w:r>
      <w:r>
        <w:rPr>
          <w:spacing w:val="-10"/>
          <w:sz w:val="28"/>
        </w:rPr>
        <w:t xml:space="preserve"> </w:t>
      </w:r>
      <w:r>
        <w:rPr>
          <w:sz w:val="28"/>
        </w:rPr>
        <w:t>Осторожно.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аллергические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0A1C49" w:rsidRDefault="000A1C49" w:rsidP="0091519D">
      <w:pPr>
        <w:pStyle w:val="a3"/>
        <w:tabs>
          <w:tab w:val="left" w:pos="426"/>
          <w:tab w:val="left" w:pos="993"/>
        </w:tabs>
        <w:spacing w:before="95"/>
        <w:ind w:left="0" w:firstLine="709"/>
      </w:pPr>
    </w:p>
    <w:p w:rsidR="000A1C49" w:rsidRDefault="002770EA" w:rsidP="0091519D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266"/>
        </w:tabs>
        <w:spacing w:before="1"/>
        <w:ind w:left="0" w:firstLine="709"/>
        <w:rPr>
          <w:sz w:val="28"/>
        </w:rPr>
      </w:pPr>
      <w:r>
        <w:rPr>
          <w:sz w:val="28"/>
        </w:rPr>
        <w:t>Предупредительный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знак</w:t>
      </w:r>
      <w:r>
        <w:rPr>
          <w:spacing w:val="-12"/>
          <w:sz w:val="28"/>
        </w:rPr>
        <w:t xml:space="preserve"> </w:t>
      </w:r>
      <w:r>
        <w:rPr>
          <w:sz w:val="28"/>
        </w:rPr>
        <w:t>"Осторожно.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Скользко".</w:t>
      </w:r>
    </w:p>
    <w:p w:rsidR="000A1C49" w:rsidRDefault="000A1C49" w:rsidP="0091519D">
      <w:pPr>
        <w:pStyle w:val="a3"/>
        <w:tabs>
          <w:tab w:val="left" w:pos="426"/>
          <w:tab w:val="left" w:pos="993"/>
        </w:tabs>
        <w:spacing w:before="95"/>
        <w:ind w:left="0" w:firstLine="709"/>
      </w:pPr>
    </w:p>
    <w:p w:rsidR="000A1C49" w:rsidRDefault="002770EA" w:rsidP="0091519D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266"/>
        </w:tabs>
        <w:ind w:left="0" w:firstLine="709"/>
        <w:rPr>
          <w:sz w:val="28"/>
        </w:rPr>
      </w:pPr>
      <w:r>
        <w:rPr>
          <w:sz w:val="28"/>
        </w:rPr>
        <w:t>Предупредительный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знак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"Осторожно.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Холод":</w:t>
      </w:r>
    </w:p>
    <w:p w:rsidR="000A1C49" w:rsidRDefault="0091519D" w:rsidP="0091519D">
      <w:pPr>
        <w:pStyle w:val="a3"/>
        <w:tabs>
          <w:tab w:val="left" w:pos="426"/>
        </w:tabs>
        <w:spacing w:before="94"/>
        <w:ind w:left="0"/>
      </w:pPr>
      <w:r>
        <w:rPr>
          <w:noProof/>
        </w:rPr>
        <w:drawing>
          <wp:anchor distT="0" distB="0" distL="0" distR="0" simplePos="0" relativeHeight="251823616" behindDoc="0" locked="0" layoutInCell="1" allowOverlap="1">
            <wp:simplePos x="0" y="0"/>
            <wp:positionH relativeFrom="page">
              <wp:posOffset>2782297</wp:posOffset>
            </wp:positionH>
            <wp:positionV relativeFrom="paragraph">
              <wp:posOffset>193675</wp:posOffset>
            </wp:positionV>
            <wp:extent cx="412750" cy="400050"/>
            <wp:effectExtent l="0" t="0" r="0" b="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49" w:rsidRDefault="002770EA" w:rsidP="0091519D">
      <w:pPr>
        <w:pStyle w:val="a5"/>
        <w:numPr>
          <w:ilvl w:val="0"/>
          <w:numId w:val="12"/>
        </w:numPr>
        <w:tabs>
          <w:tab w:val="left" w:pos="426"/>
          <w:tab w:val="left" w:pos="1276"/>
        </w:tabs>
        <w:spacing w:before="1"/>
        <w:ind w:left="0" w:firstLine="0"/>
        <w:rPr>
          <w:sz w:val="28"/>
        </w:rPr>
      </w:pPr>
      <w:r>
        <w:rPr>
          <w:sz w:val="28"/>
        </w:rPr>
        <w:t>F</w:t>
      </w:r>
      <w:r>
        <w:rPr>
          <w:spacing w:val="-8"/>
          <w:sz w:val="28"/>
        </w:rPr>
        <w:t xml:space="preserve"> </w:t>
      </w:r>
      <w:r>
        <w:rPr>
          <w:sz w:val="28"/>
        </w:rPr>
        <w:t>04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Огнетушитель</w:t>
      </w:r>
    </w:p>
    <w:p w:rsidR="000A1C49" w:rsidRDefault="0091519D" w:rsidP="0091519D">
      <w:pPr>
        <w:pStyle w:val="a3"/>
        <w:tabs>
          <w:tab w:val="left" w:pos="426"/>
        </w:tabs>
        <w:spacing w:before="237"/>
        <w:ind w:left="0"/>
      </w:pPr>
      <w:r>
        <w:rPr>
          <w:noProof/>
        </w:rPr>
        <w:drawing>
          <wp:anchor distT="0" distB="0" distL="0" distR="0" simplePos="0" relativeHeight="251828736" behindDoc="0" locked="0" layoutInCell="1" allowOverlap="1">
            <wp:simplePos x="0" y="0"/>
            <wp:positionH relativeFrom="page">
              <wp:posOffset>3054713</wp:posOffset>
            </wp:positionH>
            <wp:positionV relativeFrom="paragraph">
              <wp:posOffset>290739</wp:posOffset>
            </wp:positionV>
            <wp:extent cx="784225" cy="379730"/>
            <wp:effectExtent l="0" t="0" r="0" b="0"/>
            <wp:wrapNone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49" w:rsidRDefault="002770EA" w:rsidP="0091519D">
      <w:pPr>
        <w:pStyle w:val="a5"/>
        <w:numPr>
          <w:ilvl w:val="0"/>
          <w:numId w:val="12"/>
        </w:numPr>
        <w:tabs>
          <w:tab w:val="left" w:pos="426"/>
          <w:tab w:val="left" w:pos="1276"/>
        </w:tabs>
        <w:ind w:left="0" w:firstLine="0"/>
        <w:rPr>
          <w:sz w:val="28"/>
        </w:rPr>
      </w:pP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выхода</w:t>
      </w:r>
    </w:p>
    <w:p w:rsidR="000A1C49" w:rsidRDefault="000A1C49" w:rsidP="0091519D">
      <w:pPr>
        <w:pStyle w:val="a3"/>
        <w:tabs>
          <w:tab w:val="left" w:pos="426"/>
        </w:tabs>
        <w:spacing w:before="18"/>
        <w:ind w:left="0"/>
      </w:pPr>
    </w:p>
    <w:p w:rsidR="000A1C49" w:rsidRDefault="002770EA" w:rsidP="0091519D">
      <w:pPr>
        <w:pStyle w:val="a5"/>
        <w:numPr>
          <w:ilvl w:val="0"/>
          <w:numId w:val="12"/>
        </w:numPr>
        <w:tabs>
          <w:tab w:val="left" w:pos="426"/>
          <w:tab w:val="left" w:pos="1276"/>
          <w:tab w:val="left" w:pos="5688"/>
        </w:tabs>
        <w:ind w:left="0" w:firstLine="0"/>
        <w:rPr>
          <w:position w:val="-14"/>
          <w:sz w:val="28"/>
        </w:rPr>
      </w:pP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запасного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выхода</w:t>
      </w:r>
      <w:r w:rsidR="0091519D">
        <w:rPr>
          <w:sz w:val="28"/>
        </w:rPr>
        <w:t xml:space="preserve">.  </w:t>
      </w:r>
      <w:r>
        <w:rPr>
          <w:noProof/>
          <w:position w:val="-14"/>
          <w:sz w:val="28"/>
        </w:rPr>
        <w:drawing>
          <wp:inline distT="0" distB="0" distL="0" distR="0">
            <wp:extent cx="782955" cy="380365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86" cy="38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49" w:rsidRDefault="002770EA" w:rsidP="0091519D">
      <w:pPr>
        <w:pStyle w:val="a5"/>
        <w:numPr>
          <w:ilvl w:val="0"/>
          <w:numId w:val="12"/>
        </w:numPr>
        <w:tabs>
          <w:tab w:val="left" w:pos="426"/>
          <w:tab w:val="left" w:pos="1276"/>
          <w:tab w:val="left" w:pos="7205"/>
        </w:tabs>
        <w:spacing w:before="81"/>
        <w:ind w:left="0" w:firstLine="0"/>
        <w:rPr>
          <w:position w:val="-14"/>
          <w:sz w:val="28"/>
        </w:rPr>
      </w:pPr>
      <w:r>
        <w:rPr>
          <w:sz w:val="28"/>
        </w:rPr>
        <w:t>EC</w:t>
      </w:r>
      <w:r>
        <w:rPr>
          <w:spacing w:val="-7"/>
          <w:sz w:val="28"/>
        </w:rPr>
        <w:t xml:space="preserve"> </w:t>
      </w:r>
      <w:r>
        <w:rPr>
          <w:sz w:val="28"/>
        </w:rPr>
        <w:t>01</w:t>
      </w:r>
      <w:r>
        <w:rPr>
          <w:spacing w:val="-7"/>
          <w:sz w:val="28"/>
        </w:rPr>
        <w:t xml:space="preserve"> </w:t>
      </w:r>
      <w:r>
        <w:rPr>
          <w:sz w:val="28"/>
        </w:rPr>
        <w:t>Аптечка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</w:t>
      </w:r>
      <w:r w:rsidR="0091519D">
        <w:rPr>
          <w:sz w:val="28"/>
        </w:rPr>
        <w:t xml:space="preserve">.  </w:t>
      </w:r>
      <w:r>
        <w:rPr>
          <w:noProof/>
          <w:position w:val="-14"/>
          <w:sz w:val="28"/>
        </w:rPr>
        <w:drawing>
          <wp:inline distT="0" distB="0" distL="0" distR="0">
            <wp:extent cx="422910" cy="430530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34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49" w:rsidRDefault="000A1C49" w:rsidP="0091519D">
      <w:pPr>
        <w:pStyle w:val="a3"/>
        <w:tabs>
          <w:tab w:val="left" w:pos="426"/>
        </w:tabs>
        <w:spacing w:before="9"/>
        <w:ind w:left="0"/>
      </w:pP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799"/>
        </w:tabs>
        <w:spacing w:before="1" w:line="276" w:lineRule="auto"/>
        <w:ind w:left="0" w:right="580" w:firstLine="0"/>
        <w:jc w:val="both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 случая обязан немедленно сообщить о случившемся главному эксперту.</w:t>
      </w:r>
    </w:p>
    <w:p w:rsidR="000A1C49" w:rsidRDefault="002770EA" w:rsidP="0091519D">
      <w:pPr>
        <w:pStyle w:val="a3"/>
        <w:tabs>
          <w:tab w:val="left" w:pos="426"/>
        </w:tabs>
        <w:spacing w:line="276" w:lineRule="auto"/>
        <w:ind w:left="0" w:right="574"/>
        <w:jc w:val="both"/>
      </w:pPr>
      <w:r>
        <w:t>В помещении экспертов компетенции «Фельдшер по медицинской реабилитации»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A1C49" w:rsidRDefault="002770EA" w:rsidP="0091519D">
      <w:pPr>
        <w:pStyle w:val="a3"/>
        <w:tabs>
          <w:tab w:val="left" w:pos="426"/>
        </w:tabs>
        <w:spacing w:line="278" w:lineRule="auto"/>
        <w:ind w:left="0" w:right="578"/>
        <w:jc w:val="both"/>
      </w:pPr>
      <w:r>
        <w:t>В случае возникновения несчастного случая или болезни эксперта, об этом немедленно уведомляется главный эксперт.</w:t>
      </w:r>
    </w:p>
    <w:p w:rsidR="000A1C49" w:rsidRDefault="000A1C49" w:rsidP="0091519D">
      <w:pPr>
        <w:pStyle w:val="a3"/>
        <w:tabs>
          <w:tab w:val="left" w:pos="426"/>
        </w:tabs>
        <w:spacing w:line="278" w:lineRule="auto"/>
        <w:ind w:left="0"/>
        <w:jc w:val="both"/>
        <w:sectPr w:rsidR="000A1C49">
          <w:pgSz w:w="11910" w:h="16840"/>
          <w:pgMar w:top="1020" w:right="283" w:bottom="1040" w:left="1417" w:header="0" w:footer="854" w:gutter="0"/>
          <w:cols w:space="720"/>
        </w:sectPr>
      </w:pP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48"/>
        </w:tabs>
        <w:spacing w:before="67" w:line="276" w:lineRule="auto"/>
        <w:ind w:left="0" w:right="566" w:firstLine="0"/>
        <w:jc w:val="both"/>
        <w:rPr>
          <w:sz w:val="28"/>
        </w:rPr>
      </w:pPr>
      <w:r>
        <w:rPr>
          <w:sz w:val="28"/>
        </w:rPr>
        <w:lastRenderedPageBreak/>
        <w:t>Эксперты, допустившие невыполнение или нарушение инструкции по охране труда, привлекаются к ответственности, согласно Положению о Всероссийском чемпионатном движении по профессиональному мастерству, действующему законодательству.</w:t>
      </w:r>
    </w:p>
    <w:p w:rsidR="000A1C49" w:rsidRDefault="000A1C49" w:rsidP="0091519D">
      <w:pPr>
        <w:pStyle w:val="a3"/>
        <w:tabs>
          <w:tab w:val="left" w:pos="426"/>
        </w:tabs>
        <w:spacing w:before="55"/>
        <w:ind w:left="0"/>
      </w:pPr>
    </w:p>
    <w:p w:rsidR="000A1C49" w:rsidRDefault="002770EA" w:rsidP="0091519D">
      <w:pPr>
        <w:pStyle w:val="2"/>
        <w:numPr>
          <w:ilvl w:val="2"/>
          <w:numId w:val="10"/>
        </w:numPr>
        <w:tabs>
          <w:tab w:val="left" w:pos="426"/>
          <w:tab w:val="left" w:pos="2365"/>
        </w:tabs>
        <w:spacing w:before="1"/>
        <w:ind w:left="0" w:firstLine="0"/>
        <w:jc w:val="center"/>
      </w:pPr>
      <w:bookmarkStart w:id="9" w:name="2._Требования_охраны_труда_перед_началом"/>
      <w:bookmarkEnd w:id="9"/>
      <w:r>
        <w:t>Требования</w:t>
      </w:r>
      <w:r>
        <w:rPr>
          <w:spacing w:val="-7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началом</w:t>
      </w:r>
      <w:r>
        <w:rPr>
          <w:spacing w:val="-2"/>
        </w:rPr>
        <w:t xml:space="preserve"> работы</w:t>
      </w:r>
    </w:p>
    <w:p w:rsidR="000A1C49" w:rsidRDefault="002770EA" w:rsidP="0091519D">
      <w:pPr>
        <w:pStyle w:val="a3"/>
        <w:tabs>
          <w:tab w:val="left" w:pos="426"/>
        </w:tabs>
        <w:spacing w:before="42"/>
        <w:ind w:left="0"/>
        <w:jc w:val="both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эксперты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выполнить</w:t>
      </w:r>
      <w:r>
        <w:rPr>
          <w:spacing w:val="-12"/>
        </w:rPr>
        <w:t xml:space="preserve"> </w:t>
      </w:r>
      <w:r>
        <w:rPr>
          <w:spacing w:val="-2"/>
        </w:rPr>
        <w:t>следующее: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03"/>
        </w:tabs>
        <w:spacing w:before="48" w:line="276" w:lineRule="auto"/>
        <w:ind w:left="0" w:right="561" w:firstLine="0"/>
        <w:jc w:val="both"/>
        <w:rPr>
          <w:sz w:val="28"/>
        </w:rPr>
      </w:pPr>
      <w:r>
        <w:rPr>
          <w:sz w:val="28"/>
        </w:rPr>
        <w:t>В день Д-2 эксперт с особыми полномочиями, ответственный за охрану труда, обязан провести подробный инструктаж по программе «Инструктаж</w:t>
      </w:r>
      <w:r>
        <w:rPr>
          <w:spacing w:val="40"/>
          <w:sz w:val="28"/>
        </w:rPr>
        <w:t xml:space="preserve"> </w:t>
      </w:r>
      <w:r>
        <w:rPr>
          <w:sz w:val="28"/>
        </w:rPr>
        <w:t>по охране труда и технике безопасности», ознакомить экспертов и</w:t>
      </w:r>
      <w:r>
        <w:rPr>
          <w:spacing w:val="40"/>
          <w:sz w:val="28"/>
        </w:rPr>
        <w:t xml:space="preserve"> </w:t>
      </w:r>
      <w:r w:rsidR="0091519D">
        <w:rPr>
          <w:sz w:val="28"/>
        </w:rPr>
        <w:t>конкурсантов</w:t>
      </w:r>
      <w:r>
        <w:rPr>
          <w:sz w:val="28"/>
        </w:rPr>
        <w:t xml:space="preserve"> с инструкцией по технике безопасности, с планами эвакуации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 возникновении пожара, с местами расположения санитарно-бытовых помещений, медицинского кабинета, питьевой воды, проконтролировать подготовку рабочих мест </w:t>
      </w:r>
      <w:r w:rsidR="00273EE9">
        <w:rPr>
          <w:sz w:val="28"/>
        </w:rPr>
        <w:t>конкурсантов</w:t>
      </w:r>
      <w:r>
        <w:rPr>
          <w:sz w:val="28"/>
        </w:rPr>
        <w:t>.</w:t>
      </w:r>
    </w:p>
    <w:p w:rsidR="000A1C49" w:rsidRDefault="00273EE9" w:rsidP="0091519D">
      <w:pPr>
        <w:pStyle w:val="a3"/>
        <w:tabs>
          <w:tab w:val="left" w:pos="426"/>
        </w:tabs>
        <w:spacing w:before="1" w:line="276" w:lineRule="auto"/>
        <w:ind w:left="0" w:right="573"/>
        <w:jc w:val="both"/>
      </w:pPr>
      <w:r>
        <w:tab/>
      </w:r>
      <w:r w:rsidR="002770EA"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инструментов и </w:t>
      </w:r>
      <w:r w:rsidR="002770EA">
        <w:rPr>
          <w:spacing w:val="-2"/>
        </w:rPr>
        <w:t>оборудования.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1034"/>
        </w:tabs>
        <w:spacing w:before="2"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 xml:space="preserve">Ежедневно, перед началом выполнения конкурсного задания </w:t>
      </w:r>
      <w:r w:rsidR="00273EE9">
        <w:rPr>
          <w:sz w:val="28"/>
        </w:rPr>
        <w:t>конкурсантами</w:t>
      </w:r>
      <w:r>
        <w:rPr>
          <w:sz w:val="28"/>
        </w:rPr>
        <w:t xml:space="preserve"> конкурса, эксперт с особыми полномочиями проводит инструктаж по охране труда. Эксперты контролируют процесс подготовки 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 w:rsidR="00273EE9">
        <w:rPr>
          <w:sz w:val="28"/>
        </w:rPr>
        <w:t>конкурсантами</w:t>
      </w:r>
      <w:r>
        <w:rPr>
          <w:sz w:val="28"/>
        </w:rPr>
        <w:t>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933"/>
        </w:tabs>
        <w:spacing w:before="2"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>Ежедневно, перед началом работ на конкурсной площадке и в помещении экспертов необходимо:</w:t>
      </w:r>
    </w:p>
    <w:p w:rsidR="000A1C49" w:rsidRDefault="002770EA" w:rsidP="0091519D">
      <w:pPr>
        <w:pStyle w:val="a5"/>
        <w:numPr>
          <w:ilvl w:val="0"/>
          <w:numId w:val="13"/>
        </w:numPr>
        <w:tabs>
          <w:tab w:val="left" w:pos="42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осмотреть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 w:rsidR="00273EE9">
        <w:rPr>
          <w:spacing w:val="-2"/>
          <w:sz w:val="28"/>
        </w:rPr>
        <w:t>конкурсантов</w:t>
      </w:r>
      <w:r>
        <w:rPr>
          <w:spacing w:val="-2"/>
          <w:sz w:val="28"/>
        </w:rPr>
        <w:t>;</w:t>
      </w:r>
    </w:p>
    <w:p w:rsidR="000A1C49" w:rsidRDefault="002770EA" w:rsidP="0091519D">
      <w:pPr>
        <w:pStyle w:val="a5"/>
        <w:numPr>
          <w:ilvl w:val="0"/>
          <w:numId w:val="13"/>
        </w:numPr>
        <w:tabs>
          <w:tab w:val="left" w:pos="426"/>
        </w:tabs>
        <w:spacing w:before="48"/>
        <w:ind w:left="0" w:firstLine="0"/>
        <w:rPr>
          <w:sz w:val="28"/>
        </w:rPr>
      </w:pPr>
      <w:r>
        <w:rPr>
          <w:sz w:val="28"/>
        </w:rPr>
        <w:t>привести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эксперта;</w:t>
      </w:r>
    </w:p>
    <w:p w:rsidR="000A1C49" w:rsidRDefault="002770EA" w:rsidP="0091519D">
      <w:pPr>
        <w:pStyle w:val="a5"/>
        <w:numPr>
          <w:ilvl w:val="0"/>
          <w:numId w:val="13"/>
        </w:numPr>
        <w:tabs>
          <w:tab w:val="left" w:pos="426"/>
        </w:tabs>
        <w:spacing w:before="47"/>
        <w:ind w:left="0" w:firstLine="0"/>
        <w:rPr>
          <w:sz w:val="28"/>
        </w:rPr>
      </w:pPr>
      <w:r>
        <w:rPr>
          <w:sz w:val="28"/>
        </w:rPr>
        <w:t>проверить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электросеть;</w:t>
      </w:r>
    </w:p>
    <w:p w:rsidR="000A1C49" w:rsidRDefault="002770EA" w:rsidP="0091519D">
      <w:pPr>
        <w:pStyle w:val="a5"/>
        <w:numPr>
          <w:ilvl w:val="0"/>
          <w:numId w:val="13"/>
        </w:numPr>
        <w:tabs>
          <w:tab w:val="left" w:pos="426"/>
        </w:tabs>
        <w:spacing w:before="48"/>
        <w:ind w:left="0" w:firstLine="0"/>
        <w:rPr>
          <w:sz w:val="28"/>
        </w:rPr>
      </w:pPr>
      <w:r>
        <w:rPr>
          <w:sz w:val="28"/>
        </w:rPr>
        <w:t>одеть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:rsidR="000A1C49" w:rsidRDefault="002770EA" w:rsidP="0091519D">
      <w:pPr>
        <w:pStyle w:val="a5"/>
        <w:numPr>
          <w:ilvl w:val="0"/>
          <w:numId w:val="13"/>
        </w:numPr>
        <w:tabs>
          <w:tab w:val="left" w:pos="426"/>
        </w:tabs>
        <w:spacing w:before="47" w:line="278" w:lineRule="auto"/>
        <w:ind w:left="0" w:right="1241" w:firstLine="0"/>
        <w:rPr>
          <w:sz w:val="28"/>
        </w:rPr>
      </w:pPr>
      <w:r>
        <w:rPr>
          <w:sz w:val="28"/>
        </w:rPr>
        <w:t>осмотреть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оборудование </w:t>
      </w:r>
      <w:r w:rsidR="00273EE9">
        <w:rPr>
          <w:sz w:val="28"/>
        </w:rPr>
        <w:t>конкурсантов</w:t>
      </w:r>
      <w:r w:rsidR="00273EE9">
        <w:rPr>
          <w:spacing w:val="-6"/>
          <w:sz w:val="28"/>
        </w:rPr>
        <w:t>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56"/>
        </w:tabs>
        <w:spacing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>Подготовить необходимые для работы материалы, приспособления и разложить их на свои места, убрать с рабочего стола все лишнее.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990"/>
        </w:tabs>
        <w:spacing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</w:t>
      </w:r>
      <w:r w:rsidR="00273EE9">
        <w:rPr>
          <w:sz w:val="28"/>
        </w:rPr>
        <w:t>администратору площадки</w:t>
      </w:r>
      <w:r>
        <w:rPr>
          <w:sz w:val="28"/>
        </w:rPr>
        <w:t xml:space="preserve"> и до устранения неполадок к работе не приступать.</w:t>
      </w:r>
    </w:p>
    <w:p w:rsidR="000A1C49" w:rsidRDefault="000A1C49" w:rsidP="0091519D">
      <w:pPr>
        <w:pStyle w:val="a5"/>
        <w:tabs>
          <w:tab w:val="left" w:pos="426"/>
        </w:tabs>
        <w:spacing w:line="276" w:lineRule="auto"/>
        <w:ind w:left="0"/>
        <w:jc w:val="both"/>
        <w:rPr>
          <w:sz w:val="28"/>
        </w:rPr>
        <w:sectPr w:rsidR="000A1C49">
          <w:pgSz w:w="11910" w:h="16840"/>
          <w:pgMar w:top="1040" w:right="283" w:bottom="1040" w:left="1417" w:header="0" w:footer="854" w:gutter="0"/>
          <w:cols w:space="720"/>
        </w:sectPr>
      </w:pPr>
    </w:p>
    <w:p w:rsidR="000A1C49" w:rsidRDefault="002770EA" w:rsidP="00273EE9">
      <w:pPr>
        <w:pStyle w:val="2"/>
        <w:numPr>
          <w:ilvl w:val="2"/>
          <w:numId w:val="10"/>
        </w:numPr>
        <w:tabs>
          <w:tab w:val="left" w:pos="426"/>
          <w:tab w:val="left" w:pos="2337"/>
        </w:tabs>
        <w:spacing w:before="72"/>
        <w:ind w:left="0" w:firstLine="0"/>
        <w:jc w:val="center"/>
      </w:pPr>
      <w:bookmarkStart w:id="10" w:name="3._Требования_охраны_труда_во_время_рабо"/>
      <w:bookmarkEnd w:id="10"/>
      <w:r>
        <w:lastRenderedPageBreak/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799"/>
        </w:tabs>
        <w:spacing w:before="43" w:line="278" w:lineRule="auto"/>
        <w:ind w:left="0" w:right="576" w:firstLine="0"/>
        <w:jc w:val="both"/>
        <w:rPr>
          <w:sz w:val="28"/>
        </w:rPr>
      </w:pPr>
      <w:r>
        <w:rPr>
          <w:sz w:val="28"/>
        </w:rP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66"/>
        </w:tabs>
        <w:spacing w:line="276" w:lineRule="auto"/>
        <w:ind w:left="0" w:right="570" w:firstLine="0"/>
        <w:jc w:val="both"/>
        <w:rPr>
          <w:sz w:val="28"/>
        </w:rPr>
      </w:pPr>
      <w:r>
        <w:rPr>
          <w:sz w:val="28"/>
        </w:rPr>
        <w:t xml:space="preserve"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</w:t>
      </w:r>
      <w:r>
        <w:rPr>
          <w:spacing w:val="-2"/>
          <w:sz w:val="28"/>
        </w:rPr>
        <w:t>предметов.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1034"/>
        </w:tabs>
        <w:spacing w:line="278" w:lineRule="auto"/>
        <w:ind w:left="0" w:right="570" w:firstLine="0"/>
        <w:jc w:val="both"/>
        <w:rPr>
          <w:sz w:val="28"/>
        </w:rPr>
      </w:pPr>
      <w:r>
        <w:rPr>
          <w:sz w:val="28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0A1C49" w:rsidRDefault="002770EA" w:rsidP="0091519D">
      <w:pPr>
        <w:pStyle w:val="a3"/>
        <w:tabs>
          <w:tab w:val="left" w:pos="426"/>
        </w:tabs>
        <w:spacing w:line="276" w:lineRule="auto"/>
        <w:ind w:left="0" w:right="567"/>
        <w:jc w:val="both"/>
      </w:pPr>
      <w: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775"/>
        </w:tabs>
        <w:spacing w:line="320" w:lineRule="exact"/>
        <w:ind w:left="0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током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31" w:line="276" w:lineRule="auto"/>
        <w:ind w:left="0" w:right="576" w:firstLine="0"/>
        <w:jc w:val="both"/>
        <w:rPr>
          <w:sz w:val="28"/>
        </w:rPr>
      </w:pPr>
      <w:r>
        <w:rPr>
          <w:sz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line="273" w:lineRule="auto"/>
        <w:ind w:left="0" w:right="569" w:firstLine="0"/>
        <w:jc w:val="both"/>
        <w:rPr>
          <w:sz w:val="28"/>
        </w:rPr>
      </w:pPr>
      <w:r>
        <w:rPr>
          <w:sz w:val="28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ind w:left="0" w:firstLine="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51" w:line="273" w:lineRule="auto"/>
        <w:ind w:left="0" w:right="573" w:firstLine="0"/>
        <w:jc w:val="both"/>
        <w:rPr>
          <w:sz w:val="28"/>
        </w:rPr>
      </w:pPr>
      <w:r>
        <w:rPr>
          <w:sz w:val="28"/>
        </w:rPr>
        <w:t>переключать разъемы интерфейсных кабелей периферийных устройств при включенном питании;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line="276" w:lineRule="auto"/>
        <w:ind w:left="0" w:right="573" w:firstLine="0"/>
        <w:jc w:val="both"/>
        <w:rPr>
          <w:sz w:val="28"/>
        </w:rPr>
      </w:pPr>
      <w:r>
        <w:rPr>
          <w:sz w:val="28"/>
        </w:rPr>
        <w:t xml:space="preserve">загромождать верхние панели устройств бумагами и посторонними </w:t>
      </w:r>
      <w:r>
        <w:rPr>
          <w:spacing w:val="-2"/>
          <w:sz w:val="28"/>
        </w:rPr>
        <w:t>предметами;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line="273" w:lineRule="auto"/>
        <w:ind w:left="0" w:right="570" w:firstLine="0"/>
        <w:jc w:val="both"/>
        <w:rPr>
          <w:sz w:val="28"/>
        </w:rPr>
      </w:pPr>
      <w:r>
        <w:rPr>
          <w:sz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27"/>
        </w:tabs>
        <w:spacing w:before="3" w:line="278" w:lineRule="auto"/>
        <w:ind w:left="0" w:right="565" w:firstLine="0"/>
        <w:jc w:val="both"/>
        <w:rPr>
          <w:sz w:val="28"/>
        </w:rPr>
      </w:pPr>
      <w:r>
        <w:rPr>
          <w:sz w:val="28"/>
        </w:rPr>
        <w:t xml:space="preserve">При выполнении модулей конкурсного задания </w:t>
      </w:r>
      <w:r w:rsidR="00273EE9">
        <w:rPr>
          <w:sz w:val="28"/>
        </w:rPr>
        <w:t>конкурсантами</w:t>
      </w:r>
      <w:r>
        <w:rPr>
          <w:sz w:val="28"/>
        </w:rPr>
        <w:t xml:space="preserve">, эксперту необходимо быть внимательным, не отвлекаться посторонними разговорами и делами без необходимости, не отвлекать других экспертов и </w:t>
      </w:r>
      <w:r w:rsidR="00273EE9">
        <w:rPr>
          <w:sz w:val="28"/>
        </w:rPr>
        <w:t>конкурсантов</w:t>
      </w:r>
      <w:r>
        <w:rPr>
          <w:sz w:val="28"/>
        </w:rPr>
        <w:t>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775"/>
        </w:tabs>
        <w:spacing w:line="316" w:lineRule="exact"/>
        <w:ind w:left="0" w:firstLine="0"/>
        <w:jc w:val="both"/>
        <w:rPr>
          <w:sz w:val="28"/>
        </w:rPr>
      </w:pPr>
      <w:r>
        <w:rPr>
          <w:sz w:val="28"/>
        </w:rPr>
        <w:t>Эксперту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оргтехникой: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46" w:line="273" w:lineRule="auto"/>
        <w:ind w:left="0" w:right="568" w:firstLine="0"/>
        <w:jc w:val="both"/>
        <w:rPr>
          <w:sz w:val="28"/>
        </w:rPr>
      </w:pPr>
      <w:r>
        <w:rPr>
          <w:sz w:val="28"/>
        </w:rPr>
        <w:t>обращать внимание на символы, высвечивающиеся на панели оборудования, не игнорировать их;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1" w:line="276" w:lineRule="auto"/>
        <w:ind w:left="0" w:right="567" w:firstLine="0"/>
        <w:jc w:val="both"/>
        <w:rPr>
          <w:sz w:val="28"/>
        </w:rPr>
      </w:pPr>
      <w:r>
        <w:rPr>
          <w:sz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0A1C49" w:rsidRDefault="000A1C49" w:rsidP="0091519D">
      <w:pPr>
        <w:pStyle w:val="a5"/>
        <w:tabs>
          <w:tab w:val="left" w:pos="426"/>
        </w:tabs>
        <w:spacing w:line="276" w:lineRule="auto"/>
        <w:ind w:left="0"/>
        <w:jc w:val="both"/>
        <w:rPr>
          <w:sz w:val="28"/>
        </w:rPr>
        <w:sectPr w:rsidR="000A1C49">
          <w:pgSz w:w="11910" w:h="16840"/>
          <w:pgMar w:top="1040" w:right="283" w:bottom="1040" w:left="1417" w:header="0" w:footer="854" w:gutter="0"/>
          <w:cols w:space="720"/>
        </w:sectPr>
      </w:pP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87"/>
        <w:ind w:left="0" w:firstLine="0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включение/выключение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50" w:line="273" w:lineRule="auto"/>
        <w:ind w:left="0" w:right="577" w:firstLine="0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80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водой,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металлические </w:t>
      </w:r>
      <w:r>
        <w:rPr>
          <w:spacing w:val="-2"/>
          <w:sz w:val="28"/>
        </w:rPr>
        <w:t>предметы;</w:t>
      </w:r>
    </w:p>
    <w:p w:rsidR="000A1C49" w:rsidRDefault="002770EA" w:rsidP="00273EE9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1" w:line="273" w:lineRule="auto"/>
        <w:ind w:left="0" w:right="579" w:firstLine="0"/>
        <w:jc w:val="both"/>
        <w:rPr>
          <w:sz w:val="28"/>
        </w:rPr>
      </w:pPr>
      <w:r>
        <w:rPr>
          <w:sz w:val="28"/>
        </w:rPr>
        <w:t>не эксплуатировать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аппарат, если он перегрелся, стал дымиться, появился посторонний запах или звук;</w:t>
      </w:r>
    </w:p>
    <w:p w:rsidR="000A1C49" w:rsidRDefault="002770EA" w:rsidP="00273EE9">
      <w:pPr>
        <w:pStyle w:val="a5"/>
        <w:numPr>
          <w:ilvl w:val="4"/>
          <w:numId w:val="10"/>
        </w:numPr>
        <w:tabs>
          <w:tab w:val="left" w:pos="426"/>
          <w:tab w:val="left" w:pos="710"/>
          <w:tab w:val="left" w:pos="1233"/>
          <w:tab w:val="left" w:pos="3468"/>
          <w:tab w:val="left" w:pos="4725"/>
          <w:tab w:val="left" w:pos="5511"/>
          <w:tab w:val="left" w:pos="6139"/>
          <w:tab w:val="left" w:pos="7391"/>
          <w:tab w:val="left" w:pos="8082"/>
          <w:tab w:val="left" w:pos="9157"/>
        </w:tabs>
        <w:spacing w:before="5" w:line="273" w:lineRule="auto"/>
        <w:ind w:left="0" w:right="574" w:firstLine="0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эксплуатировать</w:t>
      </w:r>
      <w:r w:rsidR="00273EE9">
        <w:rPr>
          <w:sz w:val="28"/>
        </w:rPr>
        <w:t xml:space="preserve"> </w:t>
      </w:r>
      <w:r>
        <w:rPr>
          <w:spacing w:val="-2"/>
          <w:sz w:val="28"/>
        </w:rPr>
        <w:t>аппарат,</w:t>
      </w:r>
      <w:r w:rsidR="00273EE9">
        <w:rPr>
          <w:sz w:val="28"/>
        </w:rPr>
        <w:t xml:space="preserve"> </w:t>
      </w:r>
      <w:r>
        <w:rPr>
          <w:spacing w:val="-4"/>
          <w:sz w:val="28"/>
        </w:rPr>
        <w:t>если</w:t>
      </w:r>
      <w:r w:rsidR="00273EE9">
        <w:rPr>
          <w:sz w:val="28"/>
        </w:rPr>
        <w:t xml:space="preserve"> </w:t>
      </w:r>
      <w:r>
        <w:rPr>
          <w:spacing w:val="-4"/>
          <w:sz w:val="28"/>
        </w:rPr>
        <w:t>его</w:t>
      </w:r>
      <w:r w:rsidR="00273EE9">
        <w:rPr>
          <w:sz w:val="28"/>
        </w:rPr>
        <w:t xml:space="preserve"> </w:t>
      </w:r>
      <w:r>
        <w:rPr>
          <w:spacing w:val="-2"/>
          <w:sz w:val="28"/>
        </w:rPr>
        <w:t>уронили</w:t>
      </w:r>
      <w:r w:rsidR="00273EE9">
        <w:rPr>
          <w:sz w:val="28"/>
        </w:rPr>
        <w:t xml:space="preserve"> </w:t>
      </w:r>
      <w:r>
        <w:rPr>
          <w:spacing w:val="-4"/>
          <w:sz w:val="28"/>
        </w:rPr>
        <w:t>или</w:t>
      </w:r>
      <w:r w:rsidR="00273EE9">
        <w:rPr>
          <w:sz w:val="28"/>
        </w:rPr>
        <w:t xml:space="preserve"> </w:t>
      </w:r>
      <w:r>
        <w:rPr>
          <w:spacing w:val="-2"/>
          <w:sz w:val="28"/>
        </w:rPr>
        <w:t>корпус</w:t>
      </w:r>
      <w:r>
        <w:rPr>
          <w:sz w:val="28"/>
        </w:rPr>
        <w:tab/>
      </w:r>
      <w:r>
        <w:rPr>
          <w:spacing w:val="-4"/>
          <w:sz w:val="28"/>
        </w:rPr>
        <w:t xml:space="preserve">был </w:t>
      </w:r>
      <w:r>
        <w:rPr>
          <w:spacing w:val="-2"/>
          <w:sz w:val="28"/>
        </w:rPr>
        <w:t>поврежден;</w:t>
      </w:r>
    </w:p>
    <w:p w:rsidR="000A1C49" w:rsidRDefault="002770EA" w:rsidP="00273EE9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line="273" w:lineRule="auto"/>
        <w:ind w:left="0" w:right="571" w:firstLine="0"/>
        <w:jc w:val="both"/>
        <w:rPr>
          <w:sz w:val="28"/>
        </w:rPr>
      </w:pPr>
      <w:r>
        <w:rPr>
          <w:sz w:val="28"/>
        </w:rPr>
        <w:t>вынимать застрявшие листы можно только после отключения устройства из сети;</w:t>
      </w:r>
    </w:p>
    <w:p w:rsidR="000A1C49" w:rsidRDefault="002770EA" w:rsidP="00273EE9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аппараты,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сеть;</w:t>
      </w:r>
    </w:p>
    <w:p w:rsidR="000A1C49" w:rsidRDefault="002770EA" w:rsidP="00273EE9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51" w:line="273" w:lineRule="auto"/>
        <w:ind w:left="0" w:right="566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40"/>
          <w:sz w:val="28"/>
        </w:rPr>
        <w:t xml:space="preserve"> </w:t>
      </w:r>
      <w:r>
        <w:rPr>
          <w:sz w:val="28"/>
        </w:rPr>
        <w:t>картриджей,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отключения аппарата от сети;</w:t>
      </w:r>
    </w:p>
    <w:p w:rsidR="000A1C49" w:rsidRDefault="002770EA" w:rsidP="00273EE9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before="1" w:line="276" w:lineRule="auto"/>
        <w:ind w:left="0" w:right="578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стекло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оригиналодержателя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него какие-либо вещи помимо оригинала;</w:t>
      </w:r>
    </w:p>
    <w:p w:rsidR="000A1C49" w:rsidRDefault="002770EA" w:rsidP="00273EE9">
      <w:pPr>
        <w:pStyle w:val="a5"/>
        <w:numPr>
          <w:ilvl w:val="4"/>
          <w:numId w:val="10"/>
        </w:numPr>
        <w:tabs>
          <w:tab w:val="left" w:pos="426"/>
          <w:tab w:val="left" w:pos="710"/>
        </w:tabs>
        <w:spacing w:line="341" w:lineRule="exact"/>
        <w:ind w:left="0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треснувшим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стеклом;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45" w:line="273" w:lineRule="auto"/>
        <w:ind w:left="0" w:right="560" w:firstLine="0"/>
        <w:jc w:val="both"/>
        <w:rPr>
          <w:sz w:val="28"/>
        </w:rPr>
      </w:pPr>
      <w:r>
        <w:rPr>
          <w:sz w:val="28"/>
        </w:rPr>
        <w:t>обязательно мыть руки теплой водой с мылом после каждой чистки картриджей, узлов и т.д.;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1" w:line="276" w:lineRule="auto"/>
        <w:ind w:left="0" w:right="569" w:firstLine="0"/>
        <w:jc w:val="both"/>
        <w:rPr>
          <w:sz w:val="28"/>
        </w:rPr>
      </w:pPr>
      <w:r>
        <w:rPr>
          <w:sz w:val="28"/>
        </w:rPr>
        <w:t>просыпанный тонер, носитель немедленно собрать пылесосом или влажной ветошью.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75"/>
        </w:tabs>
        <w:spacing w:line="276" w:lineRule="auto"/>
        <w:ind w:left="0" w:right="575" w:firstLine="0"/>
        <w:jc w:val="both"/>
        <w:rPr>
          <w:sz w:val="28"/>
        </w:rPr>
      </w:pPr>
      <w:r>
        <w:rPr>
          <w:sz w:val="28"/>
        </w:rPr>
        <w:t xml:space="preserve">Включение и выключение персонального компьютера и оргтехники должно проводиться в соответствии с требованиями инструкции по </w:t>
      </w:r>
      <w:r>
        <w:rPr>
          <w:spacing w:val="-2"/>
          <w:sz w:val="28"/>
        </w:rPr>
        <w:t>эксплуатации.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775"/>
        </w:tabs>
        <w:spacing w:line="320" w:lineRule="exact"/>
        <w:ind w:left="0" w:firstLine="0"/>
        <w:jc w:val="both"/>
        <w:rPr>
          <w:sz w:val="28"/>
        </w:rPr>
      </w:pPr>
      <w:r>
        <w:rPr>
          <w:spacing w:val="-2"/>
          <w:sz w:val="28"/>
        </w:rPr>
        <w:t>Запрещается: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51" w:line="273" w:lineRule="auto"/>
        <w:ind w:left="0" w:right="576" w:firstLine="0"/>
        <w:jc w:val="both"/>
        <w:rPr>
          <w:sz w:val="28"/>
        </w:rPr>
      </w:pPr>
      <w:r>
        <w:rPr>
          <w:sz w:val="28"/>
        </w:rPr>
        <w:t>устанавливать неизвестные системы паролирования и самостоятельно проводить переформатирование диска;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46"/>
        <w:ind w:left="0" w:firstLine="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заданием.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27"/>
        </w:tabs>
        <w:spacing w:before="51" w:line="276" w:lineRule="auto"/>
        <w:ind w:left="0" w:right="572" w:firstLine="0"/>
        <w:jc w:val="both"/>
        <w:rPr>
          <w:sz w:val="28"/>
        </w:rPr>
      </w:pPr>
      <w:r>
        <w:rPr>
          <w:sz w:val="28"/>
        </w:rPr>
        <w:t xml:space="preserve">При неисправности оборудования – прекратить работу и сообщить об этом техническому </w:t>
      </w:r>
      <w:r w:rsidR="00273EE9">
        <w:rPr>
          <w:sz w:val="28"/>
        </w:rPr>
        <w:t>администратору площадки</w:t>
      </w:r>
      <w:r>
        <w:rPr>
          <w:sz w:val="28"/>
        </w:rPr>
        <w:t>, а в его отсутствие главно</w:t>
      </w:r>
      <w:r w:rsidR="00273EE9">
        <w:rPr>
          <w:sz w:val="28"/>
        </w:rPr>
        <w:t>му</w:t>
      </w:r>
      <w:r>
        <w:rPr>
          <w:sz w:val="28"/>
        </w:rPr>
        <w:t xml:space="preserve"> </w:t>
      </w:r>
      <w:r>
        <w:rPr>
          <w:spacing w:val="-2"/>
          <w:sz w:val="28"/>
        </w:rPr>
        <w:t>эксперт</w:t>
      </w:r>
      <w:r w:rsidR="00273EE9">
        <w:rPr>
          <w:spacing w:val="-2"/>
          <w:sz w:val="28"/>
        </w:rPr>
        <w:t>у</w:t>
      </w:r>
      <w:r>
        <w:rPr>
          <w:spacing w:val="-2"/>
          <w:sz w:val="28"/>
        </w:rPr>
        <w:t>.</w:t>
      </w:r>
    </w:p>
    <w:p w:rsidR="000A1C49" w:rsidRDefault="002770EA" w:rsidP="00273EE9">
      <w:pPr>
        <w:pStyle w:val="a5"/>
        <w:numPr>
          <w:ilvl w:val="3"/>
          <w:numId w:val="10"/>
        </w:numPr>
        <w:tabs>
          <w:tab w:val="left" w:pos="426"/>
          <w:tab w:val="left" w:pos="567"/>
          <w:tab w:val="left" w:pos="985"/>
        </w:tabs>
        <w:spacing w:line="276" w:lineRule="auto"/>
        <w:ind w:left="0" w:right="576" w:firstLine="0"/>
        <w:jc w:val="both"/>
        <w:rPr>
          <w:sz w:val="28"/>
        </w:rPr>
      </w:pPr>
      <w:r>
        <w:rPr>
          <w:sz w:val="28"/>
        </w:rPr>
        <w:t xml:space="preserve">При наблюдении за выполнением конкурсного задания </w:t>
      </w:r>
      <w:r w:rsidR="00273EE9">
        <w:rPr>
          <w:sz w:val="28"/>
        </w:rPr>
        <w:t>конкурсантом</w:t>
      </w:r>
      <w:r>
        <w:rPr>
          <w:sz w:val="28"/>
        </w:rPr>
        <w:t xml:space="preserve"> </w:t>
      </w:r>
      <w:r>
        <w:rPr>
          <w:spacing w:val="-2"/>
          <w:sz w:val="28"/>
        </w:rPr>
        <w:t>эксперту: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line="341" w:lineRule="exact"/>
        <w:ind w:left="0" w:firstLine="0"/>
        <w:jc w:val="both"/>
        <w:rPr>
          <w:sz w:val="28"/>
        </w:rPr>
      </w:pPr>
      <w:r>
        <w:rPr>
          <w:sz w:val="28"/>
        </w:rPr>
        <w:t>одеть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:rsidR="000A1C49" w:rsidRDefault="002770EA" w:rsidP="0091519D">
      <w:pPr>
        <w:pStyle w:val="a5"/>
        <w:numPr>
          <w:ilvl w:val="4"/>
          <w:numId w:val="10"/>
        </w:numPr>
        <w:tabs>
          <w:tab w:val="left" w:pos="426"/>
          <w:tab w:val="left" w:pos="708"/>
        </w:tabs>
        <w:spacing w:before="49" w:line="273" w:lineRule="auto"/>
        <w:ind w:left="0" w:right="566" w:firstLine="0"/>
        <w:jc w:val="both"/>
        <w:rPr>
          <w:sz w:val="28"/>
        </w:rPr>
      </w:pPr>
      <w:r>
        <w:rPr>
          <w:sz w:val="28"/>
        </w:rPr>
        <w:t>передвигаться по конкурсной площадке не спеша, не делая резких движений, смотря под ноги.</w:t>
      </w:r>
    </w:p>
    <w:p w:rsidR="000A1C49" w:rsidRDefault="000A1C49" w:rsidP="0091519D">
      <w:pPr>
        <w:pStyle w:val="a5"/>
        <w:tabs>
          <w:tab w:val="left" w:pos="426"/>
        </w:tabs>
        <w:spacing w:line="273" w:lineRule="auto"/>
        <w:ind w:left="0"/>
        <w:jc w:val="both"/>
        <w:rPr>
          <w:sz w:val="28"/>
        </w:rPr>
        <w:sectPr w:rsidR="000A1C49">
          <w:pgSz w:w="11910" w:h="16840"/>
          <w:pgMar w:top="1020" w:right="283" w:bottom="1040" w:left="1417" w:header="0" w:footer="854" w:gutter="0"/>
          <w:cols w:space="720"/>
        </w:sectPr>
      </w:pPr>
    </w:p>
    <w:p w:rsidR="000A1C49" w:rsidRDefault="002770EA" w:rsidP="00273EE9">
      <w:pPr>
        <w:pStyle w:val="2"/>
        <w:numPr>
          <w:ilvl w:val="2"/>
          <w:numId w:val="10"/>
        </w:numPr>
        <w:tabs>
          <w:tab w:val="left" w:pos="426"/>
          <w:tab w:val="left" w:pos="1899"/>
        </w:tabs>
        <w:spacing w:before="72"/>
        <w:ind w:left="0" w:firstLine="0"/>
        <w:jc w:val="center"/>
      </w:pPr>
      <w:bookmarkStart w:id="11" w:name="4._Требование_охраны_труда_в_аварийных_с"/>
      <w:bookmarkEnd w:id="11"/>
      <w:r>
        <w:lastRenderedPageBreak/>
        <w:t>Требование</w:t>
      </w:r>
      <w:r>
        <w:rPr>
          <w:spacing w:val="-5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rPr>
          <w:spacing w:val="-2"/>
        </w:rPr>
        <w:t>ситуациях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66"/>
        </w:tabs>
        <w:spacing w:before="43" w:line="276" w:lineRule="auto"/>
        <w:ind w:left="0" w:right="567" w:firstLine="0"/>
        <w:jc w:val="both"/>
        <w:rPr>
          <w:sz w:val="28"/>
        </w:rPr>
      </w:pPr>
      <w:r>
        <w:rPr>
          <w:sz w:val="28"/>
        </w:rP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</w:t>
      </w:r>
      <w:r w:rsidR="00273EE9">
        <w:rPr>
          <w:sz w:val="28"/>
        </w:rPr>
        <w:t>администратору площадки</w:t>
      </w:r>
      <w:r>
        <w:rPr>
          <w:sz w:val="28"/>
        </w:rPr>
        <w:t>. Работу продолжать только после устранения возникшей неисправности.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1010"/>
        </w:tabs>
        <w:spacing w:before="2" w:line="276" w:lineRule="auto"/>
        <w:ind w:left="0" w:right="572" w:firstLine="0"/>
        <w:jc w:val="both"/>
        <w:rPr>
          <w:sz w:val="28"/>
        </w:rPr>
      </w:pPr>
      <w:r>
        <w:rPr>
          <w:sz w:val="28"/>
        </w:rPr>
        <w:t>В случае возникновения зрительного дискомфорта и других неблагоприятных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персонального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другой </w:t>
      </w:r>
      <w:r>
        <w:rPr>
          <w:spacing w:val="-2"/>
          <w:sz w:val="28"/>
        </w:rPr>
        <w:t>оргтехники.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1024"/>
        </w:tabs>
        <w:spacing w:before="1" w:line="276" w:lineRule="auto"/>
        <w:ind w:left="0" w:right="573" w:firstLine="0"/>
        <w:jc w:val="both"/>
        <w:rPr>
          <w:sz w:val="28"/>
        </w:rPr>
      </w:pPr>
      <w:r>
        <w:rPr>
          <w:sz w:val="28"/>
        </w:rPr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95"/>
        </w:tabs>
        <w:spacing w:line="278" w:lineRule="auto"/>
        <w:ind w:left="0" w:right="573" w:firstLine="0"/>
        <w:jc w:val="both"/>
        <w:rPr>
          <w:sz w:val="28"/>
        </w:rPr>
      </w:pPr>
      <w:r>
        <w:rPr>
          <w:sz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962"/>
        </w:tabs>
        <w:spacing w:line="276" w:lineRule="auto"/>
        <w:ind w:left="0" w:right="566" w:firstLine="0"/>
        <w:jc w:val="both"/>
        <w:rPr>
          <w:sz w:val="28"/>
        </w:rPr>
      </w:pPr>
      <w:r>
        <w:rPr>
          <w:sz w:val="28"/>
        </w:rPr>
        <w:t xml:space="preserve">При возникновении пожара необходимо немедленно оповестить технического </w:t>
      </w:r>
      <w:r w:rsidR="00273EE9">
        <w:rPr>
          <w:sz w:val="28"/>
        </w:rPr>
        <w:t>администратора площадки</w:t>
      </w:r>
      <w:r>
        <w:rPr>
          <w:sz w:val="28"/>
        </w:rPr>
        <w:t xml:space="preserve">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</w:t>
      </w:r>
      <w:r>
        <w:rPr>
          <w:spacing w:val="-2"/>
          <w:sz w:val="28"/>
        </w:rPr>
        <w:t>паники.</w:t>
      </w:r>
    </w:p>
    <w:p w:rsidR="000A1C49" w:rsidRDefault="00273EE9" w:rsidP="0091519D">
      <w:pPr>
        <w:pStyle w:val="a3"/>
        <w:tabs>
          <w:tab w:val="left" w:pos="426"/>
        </w:tabs>
        <w:spacing w:line="276" w:lineRule="auto"/>
        <w:ind w:left="0" w:right="572"/>
        <w:jc w:val="both"/>
      </w:pPr>
      <w:r>
        <w:tab/>
      </w:r>
      <w:r w:rsidR="002770EA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A1C49" w:rsidRDefault="00273EE9" w:rsidP="0091519D">
      <w:pPr>
        <w:pStyle w:val="a3"/>
        <w:tabs>
          <w:tab w:val="left" w:pos="426"/>
        </w:tabs>
        <w:spacing w:line="276" w:lineRule="auto"/>
        <w:ind w:left="0" w:right="571"/>
        <w:jc w:val="both"/>
      </w:pPr>
      <w:r>
        <w:tab/>
      </w:r>
      <w:r w:rsidR="002770EA">
        <w:t>При возгорании одежды попытаться сбросить ее. Если это сделать не</w:t>
      </w:r>
      <w:r w:rsidR="002770EA">
        <w:rPr>
          <w:spacing w:val="40"/>
        </w:rPr>
        <w:t xml:space="preserve"> </w:t>
      </w:r>
      <w:r w:rsidR="002770EA">
        <w:t>удается, упасть на пол и, перекатываясь, сбить пламя; необходимо накрыть горящую</w:t>
      </w:r>
      <w:r w:rsidR="002770EA">
        <w:rPr>
          <w:spacing w:val="-2"/>
        </w:rPr>
        <w:t xml:space="preserve"> </w:t>
      </w:r>
      <w:r w:rsidR="002770EA">
        <w:t>одежду</w:t>
      </w:r>
      <w:r w:rsidR="002770EA">
        <w:rPr>
          <w:spacing w:val="-5"/>
        </w:rPr>
        <w:t xml:space="preserve"> </w:t>
      </w:r>
      <w:r w:rsidR="002770EA">
        <w:t>куском плотной ткани, облиться водой, запрещается бежать – бег только усилит интенсивность горения.</w:t>
      </w:r>
    </w:p>
    <w:p w:rsidR="000A1C49" w:rsidRDefault="00273EE9" w:rsidP="0091519D">
      <w:pPr>
        <w:pStyle w:val="a3"/>
        <w:tabs>
          <w:tab w:val="left" w:pos="426"/>
        </w:tabs>
        <w:spacing w:line="276" w:lineRule="auto"/>
        <w:ind w:left="0" w:right="567"/>
        <w:jc w:val="both"/>
      </w:pPr>
      <w:r>
        <w:tab/>
      </w:r>
      <w:r w:rsidR="002770EA">
        <w:t>В загоревшемся помещении не следует</w:t>
      </w:r>
      <w:r w:rsidR="002770EA">
        <w:rPr>
          <w:spacing w:val="-2"/>
        </w:rPr>
        <w:t xml:space="preserve"> </w:t>
      </w:r>
      <w:r w:rsidR="002770EA">
        <w:t xml:space="preserve">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</w:t>
      </w:r>
      <w:r w:rsidR="002770EA">
        <w:rPr>
          <w:spacing w:val="-2"/>
        </w:rPr>
        <w:t>выхода.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56"/>
        </w:tabs>
        <w:spacing w:line="276" w:lineRule="auto"/>
        <w:ind w:left="0" w:right="574" w:firstLine="0"/>
        <w:jc w:val="both"/>
        <w:rPr>
          <w:sz w:val="28"/>
        </w:rPr>
      </w:pPr>
      <w:r>
        <w:rPr>
          <w:sz w:val="28"/>
        </w:rPr>
        <w:t>При обнаружении взрывоопасного или подозрительного предмета не подходить близко к нему, предупредить о возможной 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находящихся поблизости ответственных лиц.</w:t>
      </w:r>
    </w:p>
    <w:p w:rsidR="000A1C49" w:rsidRDefault="000A1C49" w:rsidP="0091519D">
      <w:pPr>
        <w:pStyle w:val="a5"/>
        <w:tabs>
          <w:tab w:val="left" w:pos="426"/>
        </w:tabs>
        <w:spacing w:line="276" w:lineRule="auto"/>
        <w:ind w:left="0"/>
        <w:jc w:val="both"/>
        <w:rPr>
          <w:sz w:val="28"/>
        </w:rPr>
        <w:sectPr w:rsidR="000A1C49">
          <w:pgSz w:w="11910" w:h="16840"/>
          <w:pgMar w:top="1040" w:right="283" w:bottom="1040" w:left="1417" w:header="0" w:footer="854" w:gutter="0"/>
          <w:cols w:space="720"/>
        </w:sectPr>
      </w:pPr>
    </w:p>
    <w:p w:rsidR="000A1C49" w:rsidRDefault="00273EE9" w:rsidP="0091519D">
      <w:pPr>
        <w:pStyle w:val="a3"/>
        <w:tabs>
          <w:tab w:val="left" w:pos="426"/>
        </w:tabs>
        <w:spacing w:before="67" w:line="276" w:lineRule="auto"/>
        <w:ind w:left="0" w:right="573"/>
        <w:jc w:val="both"/>
      </w:pPr>
      <w:r>
        <w:lastRenderedPageBreak/>
        <w:tab/>
      </w:r>
      <w:r w:rsidR="002770EA">
        <w:t xml:space="preserve">При происшествии взрыва необходимо спокойно уточнить обстановку и действовать по указанию должностных лиц. При необходимости эвакуации, эвакуировать </w:t>
      </w:r>
      <w:r>
        <w:t>конкурсантов</w:t>
      </w:r>
      <w:r w:rsidR="002770EA">
        <w:t xml:space="preserve"> и других экспертов конкурсной площадки. Взять с собой документы и предметы первой необходимости.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A1C49" w:rsidRDefault="000A1C49" w:rsidP="0091519D">
      <w:pPr>
        <w:pStyle w:val="a3"/>
        <w:tabs>
          <w:tab w:val="left" w:pos="426"/>
        </w:tabs>
        <w:spacing w:before="58"/>
        <w:ind w:left="0"/>
      </w:pPr>
    </w:p>
    <w:p w:rsidR="000A1C49" w:rsidRDefault="002770EA" w:rsidP="00273EE9">
      <w:pPr>
        <w:pStyle w:val="2"/>
        <w:numPr>
          <w:ilvl w:val="2"/>
          <w:numId w:val="10"/>
        </w:numPr>
        <w:tabs>
          <w:tab w:val="left" w:pos="426"/>
          <w:tab w:val="left" w:pos="2150"/>
        </w:tabs>
        <w:ind w:left="0" w:firstLine="0"/>
        <w:jc w:val="center"/>
      </w:pPr>
      <w:bookmarkStart w:id="12" w:name="5._Требование_охраны_труда_по_окончании_"/>
      <w:bookmarkEnd w:id="12"/>
      <w:r>
        <w:t>Требование</w:t>
      </w:r>
      <w:r>
        <w:rPr>
          <w:spacing w:val="-5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rPr>
          <w:spacing w:val="-2"/>
        </w:rPr>
        <w:t>работ</w:t>
      </w:r>
    </w:p>
    <w:p w:rsidR="000A1C49" w:rsidRDefault="002770EA" w:rsidP="0091519D">
      <w:pPr>
        <w:pStyle w:val="a3"/>
        <w:tabs>
          <w:tab w:val="left" w:pos="426"/>
        </w:tabs>
        <w:spacing w:before="43"/>
        <w:ind w:left="0"/>
        <w:jc w:val="both"/>
      </w:pPr>
      <w:r>
        <w:t>После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эксперт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947"/>
        </w:tabs>
        <w:spacing w:before="48" w:line="276" w:lineRule="auto"/>
        <w:ind w:left="0" w:right="571" w:firstLine="0"/>
        <w:jc w:val="both"/>
        <w:rPr>
          <w:sz w:val="28"/>
        </w:rPr>
      </w:pPr>
      <w:r>
        <w:rPr>
          <w:sz w:val="28"/>
        </w:rPr>
        <w:t>Отключить электрические приборы, оборудование, инструмент и устройства от источника питания.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03"/>
        </w:tabs>
        <w:spacing w:line="276" w:lineRule="auto"/>
        <w:ind w:left="0" w:right="579" w:firstLine="0"/>
        <w:jc w:val="both"/>
        <w:rPr>
          <w:sz w:val="28"/>
        </w:rPr>
      </w:pPr>
      <w:r>
        <w:rPr>
          <w:sz w:val="28"/>
        </w:rPr>
        <w:t xml:space="preserve">Привести в порядок рабочее место эксперта и проверить рабочие места </w:t>
      </w:r>
      <w:r>
        <w:rPr>
          <w:spacing w:val="-2"/>
          <w:sz w:val="28"/>
        </w:rPr>
        <w:t>участников.</w:t>
      </w:r>
    </w:p>
    <w:p w:rsidR="000A1C49" w:rsidRDefault="002770EA" w:rsidP="0091519D">
      <w:pPr>
        <w:pStyle w:val="a5"/>
        <w:numPr>
          <w:ilvl w:val="3"/>
          <w:numId w:val="10"/>
        </w:numPr>
        <w:tabs>
          <w:tab w:val="left" w:pos="426"/>
          <w:tab w:val="left" w:pos="822"/>
        </w:tabs>
        <w:spacing w:line="278" w:lineRule="auto"/>
        <w:ind w:left="0" w:right="571" w:firstLine="0"/>
        <w:jc w:val="both"/>
        <w:rPr>
          <w:sz w:val="28"/>
        </w:rPr>
      </w:pPr>
      <w:r>
        <w:rPr>
          <w:sz w:val="28"/>
        </w:rPr>
        <w:t xml:space="preserve">Сообщить техническому </w:t>
      </w:r>
      <w:r w:rsidR="00273EE9">
        <w:rPr>
          <w:sz w:val="28"/>
        </w:rPr>
        <w:t>администратору площадки</w:t>
      </w:r>
      <w:r>
        <w:rPr>
          <w:sz w:val="28"/>
        </w:rPr>
        <w:t xml:space="preserve"> о выявленных во время выполнения конкурсных заданий неполадках, неисправностях оборудования и других факторах, влияющих на безопасность труда.</w:t>
      </w:r>
    </w:p>
    <w:sectPr w:rsidR="000A1C49">
      <w:pgSz w:w="11910" w:h="16840"/>
      <w:pgMar w:top="1040" w:right="283" w:bottom="1040" w:left="1417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59EC" w:rsidRDefault="004259EC">
      <w:r>
        <w:separator/>
      </w:r>
    </w:p>
  </w:endnote>
  <w:endnote w:type="continuationSeparator" w:id="0">
    <w:p w:rsidR="004259EC" w:rsidRDefault="0042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C49" w:rsidRDefault="002770E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10010140</wp:posOffset>
              </wp:positionV>
              <wp:extent cx="203835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1C49" w:rsidRDefault="002770E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0.9pt;margin-top:788.2pt;width:16.05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" filled="f" stroked="f">
              <v:textbox inset="0,0,0,0">
                <w:txbxContent>
                  <w:p w:rsidR="000A1C49" w:rsidRDefault="002770E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59EC" w:rsidRDefault="004259EC">
      <w:r>
        <w:separator/>
      </w:r>
    </w:p>
  </w:footnote>
  <w:footnote w:type="continuationSeparator" w:id="0">
    <w:p w:rsidR="004259EC" w:rsidRDefault="0042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start w:val="5"/>
      <w:numFmt w:val="decimal"/>
      <w:lvlText w:val="%1"/>
      <w:lvlJc w:val="left"/>
      <w:pPr>
        <w:ind w:left="77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1" w:hanging="2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2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28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"/>
      <w:lvlJc w:val="left"/>
      <w:pPr>
        <w:ind w:left="71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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82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9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6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89"/>
        <w:sz w:val="28"/>
        <w:szCs w:val="28"/>
        <w:u w:val="single" w:color="0000FF"/>
        <w:lang w:val="ru-RU" w:eastAsia="en-US" w:bidi="ar-SA"/>
      </w:rPr>
    </w:lvl>
    <w:lvl w:ilvl="1">
      <w:numFmt w:val="bullet"/>
      <w:lvlText w:val="•"/>
      <w:lvlJc w:val="left"/>
      <w:pPr>
        <w:ind w:left="1524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8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0248C179"/>
    <w:multiLevelType w:val="multilevel"/>
    <w:tmpl w:val="0248C179"/>
    <w:lvl w:ilvl="0">
      <w:start w:val="4"/>
      <w:numFmt w:val="decimal"/>
      <w:lvlText w:val="%1"/>
      <w:lvlJc w:val="left"/>
      <w:pPr>
        <w:ind w:left="28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585"/>
      </w:pPr>
      <w:rPr>
        <w:rFonts w:hint="default"/>
        <w:lang w:val="ru-RU" w:eastAsia="en-US" w:bidi="ar-SA"/>
      </w:rPr>
    </w:lvl>
  </w:abstractNum>
  <w:abstractNum w:abstractNumId="7" w15:restartNumberingAfterBreak="0">
    <w:nsid w:val="03D62ECE"/>
    <w:multiLevelType w:val="multilevel"/>
    <w:tmpl w:val="03D62ECE"/>
    <w:lvl w:ilvl="0">
      <w:start w:val="2"/>
      <w:numFmt w:val="decimal"/>
      <w:lvlText w:val="%1"/>
      <w:lvlJc w:val="left"/>
      <w:pPr>
        <w:ind w:left="28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82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4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9ADCABA"/>
    <w:multiLevelType w:val="multilevel"/>
    <w:tmpl w:val="59ADCABA"/>
    <w:lvl w:ilvl="0">
      <w:numFmt w:val="bullet"/>
      <w:lvlText w:val=""/>
      <w:lvlJc w:val="left"/>
      <w:pPr>
        <w:ind w:left="28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5A241D34"/>
    <w:multiLevelType w:val="multilevel"/>
    <w:tmpl w:val="5A241D34"/>
    <w:lvl w:ilvl="0">
      <w:numFmt w:val="bullet"/>
      <w:lvlText w:val=""/>
      <w:lvlJc w:val="left"/>
      <w:pPr>
        <w:ind w:left="1276" w:hanging="9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72" w:hanging="9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4" w:hanging="9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9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9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9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9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995"/>
      </w:pPr>
      <w:rPr>
        <w:rFonts w:hint="default"/>
        <w:lang w:val="ru-RU" w:eastAsia="en-US" w:bidi="ar-SA"/>
      </w:rPr>
    </w:lvl>
  </w:abstractNum>
  <w:abstractNum w:abstractNumId="12" w15:restartNumberingAfterBreak="0">
    <w:nsid w:val="72183CF9"/>
    <w:multiLevelType w:val="multilevel"/>
    <w:tmpl w:val="72183CF9"/>
    <w:lvl w:ilvl="0">
      <w:start w:val="3"/>
      <w:numFmt w:val="decimal"/>
      <w:lvlText w:val="%1"/>
      <w:lvlJc w:val="left"/>
      <w:pPr>
        <w:ind w:left="28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8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</w:abstractNum>
  <w:num w:numId="1" w16cid:durableId="1585724099">
    <w:abstractNumId w:val="5"/>
  </w:num>
  <w:num w:numId="2" w16cid:durableId="1784688606">
    <w:abstractNumId w:val="4"/>
  </w:num>
  <w:num w:numId="3" w16cid:durableId="553810131">
    <w:abstractNumId w:val="10"/>
  </w:num>
  <w:num w:numId="4" w16cid:durableId="819462231">
    <w:abstractNumId w:val="2"/>
  </w:num>
  <w:num w:numId="5" w16cid:durableId="1061750264">
    <w:abstractNumId w:val="1"/>
  </w:num>
  <w:num w:numId="6" w16cid:durableId="111900415">
    <w:abstractNumId w:val="7"/>
  </w:num>
  <w:num w:numId="7" w16cid:durableId="179197215">
    <w:abstractNumId w:val="8"/>
  </w:num>
  <w:num w:numId="8" w16cid:durableId="603997470">
    <w:abstractNumId w:val="12"/>
  </w:num>
  <w:num w:numId="9" w16cid:durableId="1170175019">
    <w:abstractNumId w:val="6"/>
  </w:num>
  <w:num w:numId="10" w16cid:durableId="1713647241">
    <w:abstractNumId w:val="0"/>
  </w:num>
  <w:num w:numId="11" w16cid:durableId="669868129">
    <w:abstractNumId w:val="9"/>
  </w:num>
  <w:num w:numId="12" w16cid:durableId="1621567477">
    <w:abstractNumId w:val="11"/>
  </w:num>
  <w:num w:numId="13" w16cid:durableId="334846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49"/>
    <w:rsid w:val="000A1C49"/>
    <w:rsid w:val="000E093E"/>
    <w:rsid w:val="00273EE9"/>
    <w:rsid w:val="002770EA"/>
    <w:rsid w:val="002F0EB9"/>
    <w:rsid w:val="004259EC"/>
    <w:rsid w:val="007E21AC"/>
    <w:rsid w:val="00833BCC"/>
    <w:rsid w:val="008900ED"/>
    <w:rsid w:val="0091519D"/>
    <w:rsid w:val="00A7634B"/>
    <w:rsid w:val="00BA3175"/>
    <w:rsid w:val="00C04DE7"/>
    <w:rsid w:val="00D336E5"/>
    <w:rsid w:val="00EF6AB0"/>
    <w:rsid w:val="1293745B"/>
    <w:rsid w:val="14264EF8"/>
    <w:rsid w:val="149C6B3A"/>
    <w:rsid w:val="4B8A338F"/>
    <w:rsid w:val="58C70C0A"/>
    <w:rsid w:val="6491688B"/>
    <w:rsid w:val="6DE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1C6939"/>
  <w15:docId w15:val="{2C71CBE1-CB8B-7A43-A097-86398036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3"/>
      <w:ind w:left="63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899" w:hanging="35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8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78"/>
    </w:pPr>
    <w:rPr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8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hidden/>
    <w:qFormat/>
    <w:rsid w:val="000E093E"/>
    <w:pPr>
      <w:spacing w:line="1" w:lineRule="atLeast"/>
      <w:outlineLvl w:val="0"/>
    </w:pPr>
    <w:rPr>
      <w:rFonts w:ascii="Calibri" w:eastAsia="Calibri" w:hAnsi="Calibri" w:cs="Calibri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caption"/>
    <w:basedOn w:val="a"/>
    <w:next w:val="a"/>
    <w:unhideWhenUsed/>
    <w:qFormat/>
    <w:rsid w:val="000E093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2025-04-03T09:53:00Z</dcterms:created>
  <dcterms:modified xsi:type="dcterms:W3CDTF">2025-04-03T09:53:00Z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1049-12.2.0.20326</vt:lpwstr>
  </property>
  <property fmtid="{D5CDD505-2E9C-101B-9397-08002B2CF9AE}" pid="7" name="ICV">
    <vt:lpwstr>FE0095D195654A178F9DC84D5245FE76_12</vt:lpwstr>
  </property>
</Properties>
</file>