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336B" w:rsidRPr="00C70D3E" w:rsidRDefault="00C04DC7" w:rsidP="00D060B6">
      <w:pPr>
        <w:tabs>
          <w:tab w:val="left" w:pos="9214"/>
        </w:tabs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165735</wp:posOffset>
            </wp:positionV>
            <wp:extent cx="2971165" cy="742950"/>
            <wp:effectExtent l="19050" t="0" r="635" b="0"/>
            <wp:wrapTight wrapText="bothSides">
              <wp:wrapPolygon edited="0">
                <wp:start x="-138" y="0"/>
                <wp:lineTo x="0" y="21046"/>
                <wp:lineTo x="277" y="21046"/>
                <wp:lineTo x="21605" y="21046"/>
                <wp:lineTo x="21605" y="0"/>
                <wp:lineTo x="-138" y="0"/>
              </wp:wrapPolygon>
            </wp:wrapTight>
            <wp:docPr id="1143777714" name="Рисунок 1" descr="Изображение выглядит как Шрифт, текст, снимок экрана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60B6" w:rsidRPr="00C70D3E">
        <w:rPr>
          <w:b/>
          <w:noProof/>
        </w:rPr>
        <w:drawing>
          <wp:inline distT="0" distB="0" distL="0" distR="0">
            <wp:extent cx="3343275" cy="1289099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734" w:rsidRPr="00C70D3E" w:rsidRDefault="00CE7734" w:rsidP="00CE7734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734" w:rsidRPr="00C70D3E" w:rsidRDefault="00CE7734" w:rsidP="00CE7734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0B6" w:rsidRPr="00C70D3E" w:rsidRDefault="00D060B6" w:rsidP="00CE7734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734" w:rsidRPr="00C70D3E" w:rsidRDefault="00CE7734" w:rsidP="00CE7734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734" w:rsidRPr="00C70D3E" w:rsidRDefault="00CE7734" w:rsidP="00CE7734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734" w:rsidRPr="00C70D3E" w:rsidRDefault="00CE7734" w:rsidP="00CE7734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734" w:rsidRPr="00C70D3E" w:rsidRDefault="00CE7734" w:rsidP="00CE7734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734" w:rsidRPr="00C70D3E" w:rsidRDefault="00CE7734" w:rsidP="00CE7734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Times New Roman" w:eastAsia="Calibri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="Calibri" w:eastAsia="Arial Unicode MS" w:hAnsi="Calibri"/>
          <w:sz w:val="72"/>
          <w:szCs w:val="72"/>
        </w:rPr>
      </w:sdtEndPr>
      <w:sdtContent>
        <w:p w:rsidR="00D060B6" w:rsidRPr="00C70D3E" w:rsidRDefault="00D060B6" w:rsidP="00D060B6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D060B6" w:rsidRPr="00C70D3E" w:rsidRDefault="00D060B6" w:rsidP="00F23B0C">
          <w:pPr>
            <w:spacing w:after="0" w:line="240" w:lineRule="auto"/>
            <w:ind w:left="-284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C70D3E">
            <w:rPr>
              <w:rFonts w:ascii="Times New Roman" w:eastAsia="Arial Unicode MS" w:hAnsi="Times New Roman" w:cs="Times New Roman"/>
              <w:sz w:val="56"/>
              <w:szCs w:val="56"/>
            </w:rPr>
            <w:t>ИНСТРУКЦИЯ ПО ОХРАНЕ ТРУДА</w:t>
          </w:r>
          <w:r w:rsidR="00C04DC7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</w:t>
          </w:r>
          <w:r w:rsidRPr="00C70D3E"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:rsidR="00C04DC7" w:rsidRPr="00C04DC7" w:rsidRDefault="00C04DC7" w:rsidP="00C04DC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C04DC7">
            <w:rPr>
              <w:rFonts w:ascii="Times New Roman" w:eastAsia="Arial Unicode MS" w:hAnsi="Times New Roman" w:cs="Times New Roman"/>
              <w:sz w:val="40"/>
              <w:szCs w:val="40"/>
            </w:rPr>
            <w:t>«Персонализированные здоровьесберегающие технологии»</w:t>
          </w:r>
        </w:p>
        <w:p w:rsidR="00C04DC7" w:rsidRPr="00C04DC7" w:rsidRDefault="00C04DC7" w:rsidP="00C04DC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C04DC7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регионального этапа Чемпионата высоких технологий </w:t>
          </w:r>
        </w:p>
        <w:p w:rsidR="00C51A91" w:rsidRDefault="00C51A91" w:rsidP="00F23B0C">
          <w:pPr>
            <w:spacing w:after="0" w:line="360" w:lineRule="auto"/>
            <w:ind w:left="-284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:rsidR="0011584F" w:rsidRDefault="0011584F" w:rsidP="00F23B0C">
          <w:pPr>
            <w:spacing w:after="0" w:line="360" w:lineRule="auto"/>
            <w:ind w:left="-284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:rsidR="00D060B6" w:rsidRPr="00C70D3E" w:rsidRDefault="00D060B6" w:rsidP="00D060B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8232B3" w:rsidRDefault="008232B3" w:rsidP="00C04DC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D060B6" w:rsidRPr="00C04DC7" w:rsidRDefault="008232B3" w:rsidP="00C04DC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D060B6" w:rsidRDefault="00D060B6" w:rsidP="00F23B0C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21B12">
        <w:rPr>
          <w:rFonts w:ascii="Times New Roman" w:eastAsia="Calibri" w:hAnsi="Times New Roman" w:cs="Times New Roman"/>
          <w:sz w:val="24"/>
          <w:szCs w:val="24"/>
          <w:lang w:bidi="en-US"/>
        </w:rPr>
        <w:t>202</w:t>
      </w:r>
      <w:r w:rsidR="00C70D3E" w:rsidRPr="00021B12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</w:p>
    <w:p w:rsidR="008232B3" w:rsidRDefault="008232B3" w:rsidP="00F23B0C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32B3" w:rsidRPr="00021B12" w:rsidRDefault="008232B3" w:rsidP="00F23B0C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E7734" w:rsidRPr="00C70D3E" w:rsidRDefault="00CE7734" w:rsidP="00D060B6">
      <w:pPr>
        <w:tabs>
          <w:tab w:val="left" w:pos="921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70D3E">
        <w:rPr>
          <w:rFonts w:ascii="Times New Roman" w:eastAsia="Times New Roman" w:hAnsi="Times New Roman" w:cs="Times New Roman"/>
          <w:b/>
          <w:bCs/>
          <w:sz w:val="32"/>
          <w:szCs w:val="32"/>
        </w:rPr>
        <w:t>ОГЛАВЛЕНИЕ</w:t>
      </w:r>
    </w:p>
    <w:p w:rsidR="0002791A" w:rsidRPr="00C70D3E" w:rsidRDefault="0002791A" w:rsidP="0002791A">
      <w:pPr>
        <w:keepNext/>
        <w:keepLines/>
        <w:tabs>
          <w:tab w:val="left" w:pos="921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E7734" w:rsidRPr="00C70D3E" w:rsidRDefault="00743CEE" w:rsidP="0011584F">
      <w:pPr>
        <w:tabs>
          <w:tab w:val="left" w:pos="284"/>
          <w:tab w:val="left" w:pos="9214"/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70D3E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CE7734" w:rsidRPr="00C70D3E">
        <w:rPr>
          <w:rFonts w:ascii="Times New Roman" w:eastAsia="Calibri" w:hAnsi="Times New Roman" w:cs="Times New Roman"/>
          <w:sz w:val="24"/>
          <w:szCs w:val="24"/>
        </w:rPr>
        <w:instrText xml:space="preserve"> TOC \o "1-3" \h \z \u </w:instrText>
      </w:r>
      <w:r w:rsidRPr="00C70D3E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hyperlink w:anchor="_Toc116544229" w:history="1">
        <w:r w:rsidR="00CE7734" w:rsidRPr="00C70D3E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>ПРОГРАММА ИНСТРУКТАЖА ПО ОХРАНЕ ТРУДА И ТЕХНИКЕ БЕЗОПАСНОСТИ</w:t>
        </w:r>
        <w:r w:rsidR="00CE7734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..</w:t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CE7734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_Toc116544229 \h </w:instrText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021B12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3</w:t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E7734" w:rsidRPr="00C70D3E" w:rsidRDefault="00CE7734" w:rsidP="0011584F">
      <w:pPr>
        <w:tabs>
          <w:tab w:val="left" w:pos="284"/>
          <w:tab w:val="left" w:pos="9214"/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116544230" w:history="1">
        <w:r w:rsidRPr="00C70D3E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 xml:space="preserve">ИНСТРУКЦИЯ ПО ОХРАНЕ ТРУДА ДЛЯ </w:t>
        </w:r>
        <w:r w:rsidR="0011584F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>КОНКУРСАНТОВ</w:t>
        </w:r>
        <w:r w:rsidR="0011584F">
          <w:rPr>
            <w:rFonts w:ascii="Times New Roman" w:eastAsia="Calibri" w:hAnsi="Times New Roman" w:cs="Times New Roman"/>
            <w:noProof/>
            <w:sz w:val="24"/>
            <w:szCs w:val="24"/>
          </w:rPr>
          <w:t>…………………………………………….</w:t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………………………………...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_Toc116544230 \h </w:instrTex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021B12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4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E7734" w:rsidRPr="00C70D3E" w:rsidRDefault="00CE7734" w:rsidP="0011584F">
      <w:pPr>
        <w:tabs>
          <w:tab w:val="left" w:pos="284"/>
          <w:tab w:val="left" w:pos="660"/>
          <w:tab w:val="left" w:pos="9214"/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116544231" w:history="1">
        <w:r w:rsidRPr="00C70D3E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>1.</w:t>
        </w:r>
        <w:r w:rsidRPr="00C70D3E">
          <w:rPr>
            <w:rFonts w:ascii="Times New Roman" w:eastAsia="Times New Roman" w:hAnsi="Times New Roman" w:cs="Times New Roman"/>
            <w:noProof/>
            <w:sz w:val="24"/>
            <w:szCs w:val="24"/>
          </w:rPr>
          <w:tab/>
        </w:r>
        <w:r w:rsidRPr="00C70D3E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>Общие требования охраны труда</w:t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…………………………………………………………....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_Toc116544231 \h </w:instrTex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021B12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4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E7734" w:rsidRPr="00C70D3E" w:rsidRDefault="00CE7734" w:rsidP="0011584F">
      <w:pPr>
        <w:tabs>
          <w:tab w:val="left" w:pos="284"/>
          <w:tab w:val="left" w:pos="660"/>
          <w:tab w:val="left" w:pos="9214"/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116544232" w:history="1">
        <w:r w:rsidRPr="00C70D3E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>2.</w:t>
        </w:r>
        <w:r w:rsidRPr="00C70D3E">
          <w:rPr>
            <w:rFonts w:ascii="Times New Roman" w:eastAsia="Times New Roman" w:hAnsi="Times New Roman" w:cs="Times New Roman"/>
            <w:noProof/>
            <w:sz w:val="24"/>
            <w:szCs w:val="24"/>
          </w:rPr>
          <w:tab/>
        </w:r>
        <w:r w:rsidRPr="00C70D3E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>Требование охраны труда перед началом работы</w:t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……………………………………..…...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_Toc116544232 \h </w:instrTex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021B12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8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E7734" w:rsidRPr="00C70D3E" w:rsidRDefault="00CE7734" w:rsidP="0011584F">
      <w:pPr>
        <w:tabs>
          <w:tab w:val="left" w:pos="284"/>
          <w:tab w:val="left" w:pos="660"/>
          <w:tab w:val="left" w:pos="9214"/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116544233" w:history="1">
        <w:r w:rsidRPr="00C70D3E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>3.</w:t>
        </w:r>
        <w:r w:rsidRPr="00C70D3E">
          <w:rPr>
            <w:rFonts w:ascii="Times New Roman" w:eastAsia="Times New Roman" w:hAnsi="Times New Roman" w:cs="Times New Roman"/>
            <w:noProof/>
            <w:sz w:val="24"/>
            <w:szCs w:val="24"/>
          </w:rPr>
          <w:tab/>
        </w:r>
        <w:r w:rsidRPr="00C70D3E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>Требование охраны труда во время работы</w:t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…………………………………………….....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_Toc116544233 \h </w:instrTex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021B12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10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E7734" w:rsidRPr="00C70D3E" w:rsidRDefault="00CE7734" w:rsidP="0011584F">
      <w:pPr>
        <w:tabs>
          <w:tab w:val="left" w:pos="284"/>
          <w:tab w:val="left" w:pos="660"/>
          <w:tab w:val="left" w:pos="9214"/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116544234" w:history="1">
        <w:r w:rsidRPr="00C70D3E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>4.</w:t>
        </w:r>
        <w:r w:rsidRPr="00C70D3E">
          <w:rPr>
            <w:rFonts w:ascii="Times New Roman" w:eastAsia="Times New Roman" w:hAnsi="Times New Roman" w:cs="Times New Roman"/>
            <w:noProof/>
            <w:sz w:val="24"/>
            <w:szCs w:val="24"/>
          </w:rPr>
          <w:tab/>
        </w:r>
        <w:r w:rsidRPr="00C70D3E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>Требование охраны труда в аварийных ситуациях</w:t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……………………………………......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_Toc116544234 \h </w:instrTex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021B12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11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E7734" w:rsidRPr="00C70D3E" w:rsidRDefault="00CE7734" w:rsidP="0011584F">
      <w:pPr>
        <w:tabs>
          <w:tab w:val="left" w:pos="284"/>
          <w:tab w:val="left" w:pos="660"/>
          <w:tab w:val="left" w:pos="9214"/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116544235" w:history="1">
        <w:r w:rsidRPr="00C70D3E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>5.</w:t>
        </w:r>
        <w:r w:rsidRPr="00C70D3E">
          <w:rPr>
            <w:rFonts w:ascii="Times New Roman" w:eastAsia="Times New Roman" w:hAnsi="Times New Roman" w:cs="Times New Roman"/>
            <w:noProof/>
            <w:sz w:val="24"/>
            <w:szCs w:val="24"/>
          </w:rPr>
          <w:tab/>
        </w:r>
        <w:r w:rsidRPr="00C70D3E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>Требование охраны труда по окончании работ</w:t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………………………………………...….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_Toc116544235 \h </w:instrTex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021B12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13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E7734" w:rsidRPr="00C70D3E" w:rsidRDefault="00CE7734" w:rsidP="0011584F">
      <w:pPr>
        <w:tabs>
          <w:tab w:val="left" w:pos="284"/>
          <w:tab w:val="left" w:pos="9214"/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116544236" w:history="1">
        <w:r w:rsidRPr="00C70D3E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>ИНСТРУКЦИЯ ПО ОХРАНЕ ТРУДА ДЛЯ ЭКСПЕРТОВ</w:t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………………………………….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_Toc116544236 \h </w:instrTex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021B12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14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E7734" w:rsidRPr="00C70D3E" w:rsidRDefault="00CE7734" w:rsidP="0011584F">
      <w:pPr>
        <w:tabs>
          <w:tab w:val="left" w:pos="284"/>
          <w:tab w:val="left" w:pos="660"/>
          <w:tab w:val="left" w:pos="9214"/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116544237" w:history="1">
        <w:r w:rsidRPr="00C70D3E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>1.</w:t>
        </w:r>
        <w:r w:rsidRPr="00C70D3E">
          <w:rPr>
            <w:rFonts w:ascii="Times New Roman" w:eastAsia="Times New Roman" w:hAnsi="Times New Roman" w:cs="Times New Roman"/>
            <w:noProof/>
            <w:sz w:val="24"/>
            <w:szCs w:val="24"/>
          </w:rPr>
          <w:tab/>
        </w:r>
        <w:r w:rsidRPr="00C70D3E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>Общие требования охраны труда</w:t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………………………………………………………..…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_Toc116544237 \h </w:instrTex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021B12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14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E7734" w:rsidRPr="00C70D3E" w:rsidRDefault="00CE7734" w:rsidP="0011584F">
      <w:pPr>
        <w:tabs>
          <w:tab w:val="left" w:pos="284"/>
          <w:tab w:val="left" w:pos="660"/>
          <w:tab w:val="left" w:pos="9214"/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116544238" w:history="1">
        <w:r w:rsidRPr="00C70D3E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>2.</w:t>
        </w:r>
        <w:r w:rsidRPr="00C70D3E">
          <w:rPr>
            <w:rFonts w:ascii="Times New Roman" w:eastAsia="Times New Roman" w:hAnsi="Times New Roman" w:cs="Times New Roman"/>
            <w:noProof/>
            <w:sz w:val="24"/>
            <w:szCs w:val="24"/>
          </w:rPr>
          <w:tab/>
        </w:r>
        <w:r w:rsidRPr="00C70D3E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>Требования охраны труда перед началом работы</w:t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………………………………………...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_Toc116544238 \h </w:instrTex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021B12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16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E7734" w:rsidRPr="00C70D3E" w:rsidRDefault="00CE7734" w:rsidP="0011584F">
      <w:pPr>
        <w:tabs>
          <w:tab w:val="left" w:pos="284"/>
          <w:tab w:val="left" w:pos="660"/>
          <w:tab w:val="left" w:pos="9214"/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116544239" w:history="1">
        <w:r w:rsidRPr="00C70D3E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>3.</w:t>
        </w:r>
        <w:r w:rsidRPr="00C70D3E">
          <w:rPr>
            <w:rFonts w:ascii="Times New Roman" w:eastAsia="Times New Roman" w:hAnsi="Times New Roman" w:cs="Times New Roman"/>
            <w:noProof/>
            <w:sz w:val="24"/>
            <w:szCs w:val="24"/>
          </w:rPr>
          <w:tab/>
        </w:r>
        <w:r w:rsidRPr="00C70D3E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>Требования охраны труда во время работы</w:t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………………………………………….........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_Toc116544239 \h </w:instrTex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021B12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17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E7734" w:rsidRPr="00C70D3E" w:rsidRDefault="00CE7734" w:rsidP="0011584F">
      <w:pPr>
        <w:tabs>
          <w:tab w:val="left" w:pos="284"/>
          <w:tab w:val="left" w:pos="660"/>
          <w:tab w:val="left" w:pos="9214"/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116544240" w:history="1">
        <w:r w:rsidRPr="00C70D3E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>4.</w:t>
        </w:r>
        <w:r w:rsidRPr="00C70D3E">
          <w:rPr>
            <w:rFonts w:ascii="Times New Roman" w:eastAsia="Times New Roman" w:hAnsi="Times New Roman" w:cs="Times New Roman"/>
            <w:noProof/>
            <w:sz w:val="24"/>
            <w:szCs w:val="24"/>
          </w:rPr>
          <w:tab/>
        </w:r>
        <w:r w:rsidRPr="00C70D3E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>Требование охраны труда в аварийных ситуациях</w:t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………………………………….........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_Toc116544240 \h </w:instrTex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021B12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19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E7734" w:rsidRPr="00C70D3E" w:rsidRDefault="00CE7734" w:rsidP="0011584F">
      <w:pPr>
        <w:tabs>
          <w:tab w:val="left" w:pos="284"/>
          <w:tab w:val="left" w:pos="660"/>
          <w:tab w:val="left" w:pos="9214"/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116544241" w:history="1">
        <w:r w:rsidRPr="00C70D3E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>5.</w:t>
        </w:r>
        <w:r w:rsidRPr="00C70D3E">
          <w:rPr>
            <w:rFonts w:ascii="Times New Roman" w:eastAsia="Times New Roman" w:hAnsi="Times New Roman" w:cs="Times New Roman"/>
            <w:noProof/>
            <w:sz w:val="24"/>
            <w:szCs w:val="24"/>
          </w:rPr>
          <w:tab/>
        </w:r>
        <w:r w:rsidRPr="00C70D3E">
          <w:rPr>
            <w:rFonts w:ascii="Times New Roman" w:eastAsia="Calibri" w:hAnsi="Times New Roman" w:cs="Times New Roman"/>
            <w:noProof/>
            <w:sz w:val="24"/>
            <w:szCs w:val="24"/>
            <w:u w:val="single"/>
          </w:rPr>
          <w:t>Требование охраны труда по окончании работ</w:t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………………………………………..….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_Toc116544241 \h </w:instrTex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021B12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20</w:t>
        </w:r>
        <w:r w:rsidR="00743CEE" w:rsidRPr="00C70D3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E7734" w:rsidRPr="00C70D3E" w:rsidRDefault="00743CEE" w:rsidP="0011584F">
      <w:pPr>
        <w:tabs>
          <w:tab w:val="left" w:pos="921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b/>
          <w:bCs/>
          <w:sz w:val="24"/>
          <w:szCs w:val="24"/>
        </w:rPr>
        <w:fldChar w:fldCharType="end"/>
      </w:r>
    </w:p>
    <w:p w:rsidR="00CE7734" w:rsidRPr="00C70D3E" w:rsidRDefault="00CE7734" w:rsidP="00CE7734">
      <w:pPr>
        <w:tabs>
          <w:tab w:val="left" w:pos="921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22CC6" w:rsidRPr="00C70D3E" w:rsidRDefault="00CE7734" w:rsidP="00CE7734">
      <w:pPr>
        <w:keepNext/>
        <w:tabs>
          <w:tab w:val="left" w:pos="9214"/>
        </w:tabs>
        <w:spacing w:after="0"/>
        <w:jc w:val="center"/>
        <w:outlineLvl w:val="0"/>
        <w:rPr>
          <w:rFonts w:ascii="Times New Roman" w:eastAsia="Arial" w:hAnsi="Times New Roman" w:cs="Times New Roman"/>
          <w:b/>
          <w:smallCaps/>
          <w:sz w:val="28"/>
          <w:szCs w:val="28"/>
        </w:rPr>
      </w:pPr>
      <w:r w:rsidRPr="00C70D3E">
        <w:rPr>
          <w:rFonts w:ascii="Times New Roman" w:eastAsia="Arial" w:hAnsi="Times New Roman" w:cs="Times New Roman"/>
          <w:b/>
          <w:smallCaps/>
          <w:sz w:val="28"/>
          <w:szCs w:val="28"/>
        </w:rPr>
        <w:br w:type="page"/>
      </w:r>
      <w:bookmarkStart w:id="0" w:name="_Toc116544229"/>
      <w:r w:rsidRPr="00C70D3E">
        <w:rPr>
          <w:rFonts w:ascii="Times New Roman" w:eastAsia="Arial" w:hAnsi="Times New Roman" w:cs="Times New Roman"/>
          <w:b/>
          <w:smallCaps/>
          <w:sz w:val="28"/>
          <w:szCs w:val="28"/>
        </w:rPr>
        <w:t xml:space="preserve">ПРОГРАММА ИНСТРУКТАЖА ПО ОХРАНЕ ТРУДА </w:t>
      </w:r>
    </w:p>
    <w:bookmarkEnd w:id="0"/>
    <w:p w:rsidR="00DC3B24" w:rsidRPr="00C70D3E" w:rsidRDefault="00DC3B24" w:rsidP="00CE7734">
      <w:pPr>
        <w:keepNext/>
        <w:tabs>
          <w:tab w:val="left" w:pos="9214"/>
        </w:tabs>
        <w:spacing w:after="0"/>
        <w:jc w:val="center"/>
        <w:outlineLvl w:val="0"/>
        <w:rPr>
          <w:rFonts w:ascii="Times New Roman" w:eastAsia="Arial" w:hAnsi="Times New Roman" w:cs="Times New Roman"/>
          <w:b/>
          <w:smallCaps/>
          <w:sz w:val="28"/>
          <w:szCs w:val="28"/>
        </w:rPr>
      </w:pPr>
    </w:p>
    <w:p w:rsidR="00CE7734" w:rsidRPr="00C70D3E" w:rsidRDefault="00095932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E7734" w:rsidRPr="00C70D3E">
        <w:rPr>
          <w:rFonts w:ascii="Times New Roman" w:eastAsia="Calibri" w:hAnsi="Times New Roman" w:cs="Times New Roman"/>
          <w:sz w:val="28"/>
          <w:szCs w:val="28"/>
        </w:rPr>
        <w:t xml:space="preserve">Общие сведения о месте проведения конкурса, расположение компетенции, время трансфера до места проживания, расположение транспорта на площадке, особенности питания </w:t>
      </w:r>
      <w:r w:rsidR="0011584F">
        <w:rPr>
          <w:rFonts w:ascii="Times New Roman" w:eastAsia="Calibri" w:hAnsi="Times New Roman" w:cs="Times New Roman"/>
          <w:sz w:val="28"/>
          <w:szCs w:val="28"/>
        </w:rPr>
        <w:t>конкурсантов</w:t>
      </w:r>
      <w:r w:rsidR="00CE7734" w:rsidRPr="00C70D3E">
        <w:rPr>
          <w:rFonts w:ascii="Times New Roman" w:eastAsia="Calibri" w:hAnsi="Times New Roman" w:cs="Times New Roman"/>
          <w:sz w:val="28"/>
          <w:szCs w:val="28"/>
        </w:rPr>
        <w:t xml:space="preserve">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CE7734" w:rsidRPr="00C70D3E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2. Время начала и окончания проведения конкурсных заданий, нахождение посторонних лиц на площадке.</w:t>
      </w:r>
    </w:p>
    <w:p w:rsidR="00CE7734" w:rsidRPr="00C70D3E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3. Контроль требований охраны труда </w:t>
      </w:r>
      <w:r w:rsidR="00291907">
        <w:rPr>
          <w:rFonts w:ascii="Times New Roman" w:eastAsia="Calibri" w:hAnsi="Times New Roman" w:cs="Times New Roman"/>
          <w:sz w:val="28"/>
          <w:szCs w:val="28"/>
        </w:rPr>
        <w:t>конкурсантами</w:t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и экспертами. Штрафные баллы за нарушения требований охраны труда.</w:t>
      </w:r>
    </w:p>
    <w:p w:rsidR="00CE7734" w:rsidRPr="00C70D3E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CE7734" w:rsidRPr="00C70D3E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5. Общие обязанности </w:t>
      </w:r>
      <w:r w:rsidR="00291907">
        <w:rPr>
          <w:rFonts w:ascii="Times New Roman" w:eastAsia="Calibri" w:hAnsi="Times New Roman" w:cs="Times New Roman"/>
          <w:sz w:val="28"/>
          <w:szCs w:val="28"/>
        </w:rPr>
        <w:t>конкурсантов</w:t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и экспертов по охране труда, общие правила поведения во время выполнения конкурсных заданий и на территории.</w:t>
      </w:r>
    </w:p>
    <w:p w:rsidR="00CE7734" w:rsidRPr="00C70D3E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6. Основные требования санитарии и личной гигиены.</w:t>
      </w:r>
    </w:p>
    <w:p w:rsidR="00CE7734" w:rsidRPr="00C70D3E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7. Средства индивидуальной и коллективной защиты, необходимость их использования.</w:t>
      </w:r>
    </w:p>
    <w:p w:rsidR="00CE7734" w:rsidRPr="00C70D3E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8. Порядок действий при плохом самочувствии или получении травмы. Правила оказания первой помощи.</w:t>
      </w:r>
    </w:p>
    <w:p w:rsidR="00CE7734" w:rsidRPr="00C70D3E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CE7734" w:rsidRPr="00C70D3E" w:rsidRDefault="00CE7734" w:rsidP="00CE7734">
      <w:pPr>
        <w:tabs>
          <w:tab w:val="left" w:pos="9214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7734" w:rsidRPr="00C70D3E" w:rsidRDefault="00CE7734" w:rsidP="00CE7734">
      <w:pPr>
        <w:keepNext/>
        <w:tabs>
          <w:tab w:val="left" w:pos="9214"/>
        </w:tabs>
        <w:spacing w:after="0"/>
        <w:ind w:firstLine="709"/>
        <w:outlineLvl w:val="0"/>
        <w:rPr>
          <w:rFonts w:ascii="Times New Roman" w:eastAsia="Arial" w:hAnsi="Times New Roman" w:cs="Times New Roman"/>
          <w:b/>
          <w:smallCaps/>
          <w:sz w:val="28"/>
          <w:szCs w:val="28"/>
        </w:rPr>
      </w:pPr>
      <w:r w:rsidRPr="00C70D3E">
        <w:rPr>
          <w:rFonts w:ascii="Times New Roman" w:eastAsia="Arial" w:hAnsi="Times New Roman" w:cs="Times New Roman"/>
          <w:b/>
          <w:smallCaps/>
          <w:sz w:val="28"/>
          <w:szCs w:val="28"/>
        </w:rPr>
        <w:br w:type="page"/>
      </w:r>
    </w:p>
    <w:p w:rsidR="00CE7734" w:rsidRDefault="00CE7734" w:rsidP="00DC3B24">
      <w:pPr>
        <w:keepNext/>
        <w:tabs>
          <w:tab w:val="left" w:pos="2268"/>
          <w:tab w:val="left" w:pos="9214"/>
        </w:tabs>
        <w:spacing w:after="0"/>
        <w:jc w:val="center"/>
        <w:outlineLvl w:val="0"/>
        <w:rPr>
          <w:rFonts w:ascii="Times New Roman" w:eastAsia="Arial" w:hAnsi="Times New Roman" w:cs="Times New Roman"/>
          <w:b/>
          <w:smallCaps/>
          <w:sz w:val="32"/>
          <w:szCs w:val="32"/>
        </w:rPr>
      </w:pPr>
      <w:bookmarkStart w:id="1" w:name="_Toc116544230"/>
      <w:r w:rsidRPr="00C70D3E">
        <w:rPr>
          <w:rFonts w:ascii="Times New Roman" w:eastAsia="Arial" w:hAnsi="Times New Roman" w:cs="Times New Roman"/>
          <w:b/>
          <w:smallCaps/>
          <w:sz w:val="32"/>
          <w:szCs w:val="32"/>
        </w:rPr>
        <w:t xml:space="preserve">ИНСТРУКЦИЯ ПО ОХРАНЕ ТРУДА ДЛЯ </w:t>
      </w:r>
      <w:bookmarkEnd w:id="1"/>
      <w:r w:rsidR="00291907">
        <w:rPr>
          <w:rFonts w:ascii="Times New Roman" w:eastAsia="Arial" w:hAnsi="Times New Roman" w:cs="Times New Roman"/>
          <w:b/>
          <w:smallCaps/>
          <w:sz w:val="32"/>
          <w:szCs w:val="32"/>
        </w:rPr>
        <w:t>КОНКУРСАНТОВ</w:t>
      </w:r>
    </w:p>
    <w:p w:rsidR="00394324" w:rsidRPr="00C70D3E" w:rsidRDefault="00394324" w:rsidP="00DC3B24">
      <w:pPr>
        <w:keepNext/>
        <w:tabs>
          <w:tab w:val="left" w:pos="2268"/>
          <w:tab w:val="left" w:pos="9214"/>
        </w:tabs>
        <w:spacing w:after="0"/>
        <w:jc w:val="center"/>
        <w:outlineLvl w:val="0"/>
        <w:rPr>
          <w:rFonts w:ascii="Times New Roman" w:eastAsia="Arial" w:hAnsi="Times New Roman" w:cs="Times New Roman"/>
          <w:b/>
          <w:smallCaps/>
          <w:sz w:val="32"/>
          <w:szCs w:val="32"/>
        </w:rPr>
      </w:pPr>
    </w:p>
    <w:p w:rsidR="00CE7734" w:rsidRDefault="00CE7734" w:rsidP="00E62DBC">
      <w:pPr>
        <w:keepNext/>
        <w:numPr>
          <w:ilvl w:val="0"/>
          <w:numId w:val="10"/>
        </w:numPr>
        <w:tabs>
          <w:tab w:val="left" w:pos="284"/>
          <w:tab w:val="left" w:pos="1134"/>
          <w:tab w:val="left" w:pos="1560"/>
          <w:tab w:val="left" w:pos="1701"/>
          <w:tab w:val="left" w:pos="9214"/>
        </w:tabs>
        <w:spacing w:after="0"/>
        <w:ind w:left="0" w:firstLine="0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</w:rPr>
      </w:pPr>
      <w:bookmarkStart w:id="2" w:name="_Toc116544231"/>
      <w:r w:rsidRPr="00C70D3E">
        <w:rPr>
          <w:rFonts w:ascii="Times New Roman" w:eastAsia="Arial" w:hAnsi="Times New Roman" w:cs="Times New Roman"/>
          <w:b/>
          <w:sz w:val="28"/>
          <w:szCs w:val="28"/>
        </w:rPr>
        <w:t>Общие требования охраны труда</w:t>
      </w:r>
      <w:bookmarkEnd w:id="2"/>
    </w:p>
    <w:p w:rsidR="00C70D3E" w:rsidRPr="00C70D3E" w:rsidRDefault="00C70D3E" w:rsidP="00C70D3E">
      <w:pPr>
        <w:keepNext/>
        <w:tabs>
          <w:tab w:val="left" w:pos="284"/>
          <w:tab w:val="left" w:pos="1134"/>
          <w:tab w:val="left" w:pos="1560"/>
          <w:tab w:val="left" w:pos="1701"/>
          <w:tab w:val="left" w:pos="9214"/>
        </w:tabs>
        <w:spacing w:after="0"/>
        <w:ind w:firstLine="68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CE7734" w:rsidRPr="00C70D3E" w:rsidRDefault="00C04DC7" w:rsidP="00C70D3E">
      <w:pPr>
        <w:pStyle w:val="a9"/>
        <w:numPr>
          <w:ilvl w:val="1"/>
          <w:numId w:val="23"/>
        </w:numPr>
        <w:spacing w:after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291907">
        <w:rPr>
          <w:rFonts w:ascii="Times New Roman" w:eastAsia="Calibri" w:hAnsi="Times New Roman" w:cs="Times New Roman"/>
          <w:sz w:val="28"/>
          <w:szCs w:val="28"/>
        </w:rPr>
        <w:t>конкурсантов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0D3" w:rsidRPr="00C70D3E">
        <w:rPr>
          <w:rFonts w:ascii="Times New Roman" w:hAnsi="Times New Roman" w:cs="Times New Roman"/>
          <w:sz w:val="28"/>
          <w:szCs w:val="28"/>
        </w:rPr>
        <w:t>(</w:t>
      </w:r>
      <w:r w:rsidR="00885034" w:rsidRPr="00C70D3E">
        <w:rPr>
          <w:rFonts w:ascii="Times New Roman" w:eastAsia="Calibri" w:hAnsi="Times New Roman" w:cs="Times New Roman"/>
          <w:sz w:val="28"/>
          <w:szCs w:val="28"/>
        </w:rPr>
        <w:t>обучающиеся  организаций, реализующих</w:t>
      </w:r>
      <w:r w:rsidR="00CE50D3" w:rsidRPr="00C70D3E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eastAsia="Calibri" w:hAnsi="Times New Roman" w:cs="Times New Roman"/>
          <w:sz w:val="28"/>
          <w:szCs w:val="28"/>
        </w:rPr>
        <w:t>среднего профессионального образования</w:t>
      </w:r>
      <w:r w:rsidR="00CE50D3" w:rsidRPr="00C70D3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E7734" w:rsidRPr="00C70D3E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К участию в конкурсе, под непосредственным руководством экспертов</w:t>
      </w:r>
      <w:r w:rsidR="00887860" w:rsidRPr="00C70D3E">
        <w:rPr>
          <w:rFonts w:ascii="Times New Roman" w:eastAsia="Calibri" w:hAnsi="Times New Roman" w:cs="Times New Roman"/>
          <w:sz w:val="28"/>
          <w:szCs w:val="28"/>
        </w:rPr>
        <w:t>-наставников</w:t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компетенции </w:t>
      </w:r>
      <w:r w:rsidR="00C04DC7">
        <w:rPr>
          <w:rFonts w:ascii="Times New Roman" w:eastAsia="Calibri" w:hAnsi="Times New Roman" w:cs="Times New Roman"/>
          <w:sz w:val="28"/>
          <w:szCs w:val="28"/>
        </w:rPr>
        <w:t xml:space="preserve">«Персонализированные здоровьесберегающие технологии» </w:t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допускаются </w:t>
      </w:r>
      <w:r w:rsidR="00291907">
        <w:rPr>
          <w:rFonts w:ascii="Times New Roman" w:eastAsia="Calibri" w:hAnsi="Times New Roman" w:cs="Times New Roman"/>
          <w:sz w:val="28"/>
          <w:szCs w:val="28"/>
        </w:rPr>
        <w:t>конкурсанты</w:t>
      </w:r>
      <w:r w:rsidRPr="00C70D3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E7734" w:rsidRPr="00C70D3E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- прошедшие инструктаж по охране труда по программе «Инструктаж по охране труда и технике безопасности»;</w:t>
      </w:r>
    </w:p>
    <w:p w:rsidR="00CE7734" w:rsidRPr="00C70D3E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- ознакомленные с инструкцией по охране труда;</w:t>
      </w:r>
    </w:p>
    <w:p w:rsidR="00CE7734" w:rsidRPr="00C70D3E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- имеющие необходимые навыки по эксплуатации инструмента, оборудования;</w:t>
      </w:r>
    </w:p>
    <w:p w:rsidR="00CE7734" w:rsidRPr="00C70D3E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- не имеющие противопоказаний к в</w:t>
      </w:r>
      <w:r w:rsidR="00C70D3E">
        <w:rPr>
          <w:rFonts w:ascii="Times New Roman" w:eastAsia="Calibri" w:hAnsi="Times New Roman" w:cs="Times New Roman"/>
          <w:sz w:val="28"/>
          <w:szCs w:val="28"/>
        </w:rPr>
        <w:t xml:space="preserve">ыполнению конкурсных заданий по </w:t>
      </w:r>
      <w:r w:rsidRPr="00C70D3E">
        <w:rPr>
          <w:rFonts w:ascii="Times New Roman" w:eastAsia="Calibri" w:hAnsi="Times New Roman" w:cs="Times New Roman"/>
          <w:sz w:val="28"/>
          <w:szCs w:val="28"/>
        </w:rPr>
        <w:t>состоянию здоровья.</w:t>
      </w:r>
    </w:p>
    <w:p w:rsidR="00AE7E3E" w:rsidRPr="00C70D3E" w:rsidRDefault="00AE7E3E" w:rsidP="00C70D3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734" w:rsidRPr="00C70D3E" w:rsidRDefault="00C70D3E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="00CE7734" w:rsidRPr="00C70D3E">
        <w:rPr>
          <w:rFonts w:ascii="Times New Roman" w:eastAsia="Calibri" w:hAnsi="Times New Roman" w:cs="Times New Roman"/>
          <w:sz w:val="28"/>
          <w:szCs w:val="28"/>
        </w:rPr>
        <w:t xml:space="preserve"> В процессе выполнения конкурсных заданий, нахождения на территории и в помещениях места проведения конкурса, </w:t>
      </w:r>
      <w:r w:rsidR="00291907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CE7734" w:rsidRPr="00C70D3E">
        <w:rPr>
          <w:rFonts w:ascii="Times New Roman" w:eastAsia="Calibri" w:hAnsi="Times New Roman" w:cs="Times New Roman"/>
          <w:sz w:val="28"/>
          <w:szCs w:val="28"/>
        </w:rPr>
        <w:t xml:space="preserve"> обязан четко соблюдать:</w:t>
      </w:r>
    </w:p>
    <w:p w:rsidR="00CE7734" w:rsidRPr="00C70D3E" w:rsidRDefault="003562BE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- инструкцию</w:t>
      </w:r>
      <w:r w:rsidR="00CE7734" w:rsidRPr="00C70D3E">
        <w:rPr>
          <w:rFonts w:ascii="Times New Roman" w:eastAsia="Calibri" w:hAnsi="Times New Roman" w:cs="Times New Roman"/>
          <w:sz w:val="28"/>
          <w:szCs w:val="28"/>
        </w:rPr>
        <w:t xml:space="preserve"> по охране труда и технике безопасности; </w:t>
      </w:r>
    </w:p>
    <w:p w:rsidR="00CE7734" w:rsidRPr="00C70D3E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- не заходить за ограждения и в технические помещения;</w:t>
      </w:r>
    </w:p>
    <w:p w:rsidR="00CE7734" w:rsidRPr="00C70D3E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- соблюдать личную гигиену;</w:t>
      </w:r>
    </w:p>
    <w:p w:rsidR="00CE7734" w:rsidRPr="00C70D3E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- принимать пищу в строго отведенных местах;</w:t>
      </w:r>
    </w:p>
    <w:p w:rsidR="00CE7734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- самостоятельно использовать инструмент и оборудование, разрешенное к</w:t>
      </w:r>
      <w:r w:rsidR="00D07EB4" w:rsidRPr="00C70D3E">
        <w:rPr>
          <w:rFonts w:ascii="Times New Roman" w:eastAsia="Calibri" w:hAnsi="Times New Roman" w:cs="Times New Roman"/>
          <w:sz w:val="28"/>
          <w:szCs w:val="28"/>
        </w:rPr>
        <w:t xml:space="preserve"> выполнению конкурсного задания.</w:t>
      </w:r>
    </w:p>
    <w:p w:rsidR="00C70D3E" w:rsidRPr="00C70D3E" w:rsidRDefault="00C70D3E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734" w:rsidRPr="00C70D3E" w:rsidRDefault="00C70D3E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="00CE7734" w:rsidRPr="00C70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907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CE7734" w:rsidRPr="00C70D3E">
        <w:rPr>
          <w:rFonts w:ascii="Times New Roman" w:eastAsia="Calibri" w:hAnsi="Times New Roman" w:cs="Times New Roman"/>
          <w:sz w:val="28"/>
          <w:szCs w:val="28"/>
        </w:rPr>
        <w:t xml:space="preserve"> для выполнения конкурсного задания использует инструмент: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5275"/>
      </w:tblGrid>
      <w:tr w:rsidR="00CE7734" w:rsidRPr="00C70D3E" w:rsidTr="00095932">
        <w:tc>
          <w:tcPr>
            <w:tcW w:w="5000" w:type="pct"/>
            <w:gridSpan w:val="2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</w:t>
            </w:r>
          </w:p>
        </w:tc>
      </w:tr>
      <w:tr w:rsidR="00CE7734" w:rsidRPr="00C70D3E" w:rsidTr="00095932">
        <w:tc>
          <w:tcPr>
            <w:tcW w:w="2178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под наблюдением эксперта или назначенного ответственного лица старше 18 лет</w:t>
            </w:r>
          </w:p>
        </w:tc>
      </w:tr>
      <w:tr w:rsidR="00CE7734" w:rsidRPr="00C70D3E" w:rsidTr="00095932">
        <w:tc>
          <w:tcPr>
            <w:tcW w:w="2178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Иглы для инъекции одноразовые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CE7734" w:rsidRPr="00C70D3E" w:rsidRDefault="00C04DC7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E7734" w:rsidRPr="00C70D3E" w:rsidTr="00095932">
        <w:tc>
          <w:tcPr>
            <w:tcW w:w="2178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Ножницы медицинские прямые, тупоконечные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CE7734" w:rsidRPr="00C70D3E" w:rsidRDefault="00C04DC7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E7734" w:rsidRPr="00C70D3E" w:rsidTr="00095932">
        <w:tc>
          <w:tcPr>
            <w:tcW w:w="2178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Пинцет анатомический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E7734" w:rsidRPr="00C70D3E" w:rsidTr="00095932">
        <w:tc>
          <w:tcPr>
            <w:tcW w:w="2178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Пинцет хирургический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E7734" w:rsidRPr="00C70D3E" w:rsidTr="00095932">
        <w:tc>
          <w:tcPr>
            <w:tcW w:w="2178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Термометр медицинский контактный / бесконтактный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E4518"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ермометр медицинский контактный</w:t>
            </w: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/ бесконтактный</w:t>
            </w:r>
          </w:p>
        </w:tc>
      </w:tr>
      <w:tr w:rsidR="00CE7734" w:rsidRPr="00C70D3E" w:rsidTr="00095932">
        <w:tc>
          <w:tcPr>
            <w:tcW w:w="2178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Шприц медицинский для инъекций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CE7734" w:rsidRPr="00C70D3E" w:rsidRDefault="00C04DC7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E7734" w:rsidRPr="00C70D3E" w:rsidTr="00095932">
        <w:tc>
          <w:tcPr>
            <w:tcW w:w="2178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Катетер периферический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CE7734" w:rsidRPr="00C70D3E" w:rsidRDefault="00C04DC7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E7734" w:rsidRPr="00C70D3E" w:rsidTr="00095932">
        <w:tc>
          <w:tcPr>
            <w:tcW w:w="2178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Система для вливания инфузионных растворов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CE7734" w:rsidRPr="00C70D3E" w:rsidRDefault="00C04DC7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CE7734" w:rsidRPr="00C70D3E" w:rsidRDefault="00C70D3E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291907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CE7734" w:rsidRPr="00C70D3E">
        <w:rPr>
          <w:rFonts w:ascii="Times New Roman" w:eastAsia="Calibri" w:hAnsi="Times New Roman" w:cs="Times New Roman"/>
          <w:sz w:val="28"/>
          <w:szCs w:val="28"/>
        </w:rPr>
        <w:t xml:space="preserve">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666"/>
      </w:tblGrid>
      <w:tr w:rsidR="00CE7734" w:rsidRPr="00C70D3E" w:rsidTr="00095932">
        <w:tc>
          <w:tcPr>
            <w:tcW w:w="5000" w:type="pct"/>
            <w:gridSpan w:val="2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</w:tr>
      <w:tr w:rsidR="00CE7734" w:rsidRPr="00C70D3E" w:rsidTr="00095932">
        <w:tc>
          <w:tcPr>
            <w:tcW w:w="1969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CE7734" w:rsidRPr="00C70D3E" w:rsidTr="00095932">
        <w:tc>
          <w:tcPr>
            <w:tcW w:w="1969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Анализатор уровня глюкозы, гемоглобина, холестерина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Анализатор уровня глюкозы, гемоглобина, холестерина</w:t>
            </w:r>
          </w:p>
        </w:tc>
      </w:tr>
      <w:tr w:rsidR="00CE7734" w:rsidRPr="00C70D3E" w:rsidTr="00095932">
        <w:tc>
          <w:tcPr>
            <w:tcW w:w="1969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Небулайзер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CE7734" w:rsidRPr="00C70D3E" w:rsidRDefault="00C04DC7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7734" w:rsidRPr="00C70D3E" w:rsidTr="00095932">
        <w:tc>
          <w:tcPr>
            <w:tcW w:w="1969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для дезинфекции с емкостью 1л, 3л, 5л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7734" w:rsidRPr="00C70D3E" w:rsidTr="00095932">
        <w:tc>
          <w:tcPr>
            <w:tcW w:w="1969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Контейнер для сбора медицинских отходов </w:t>
            </w:r>
            <w:proofErr w:type="spellStart"/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классаА</w:t>
            </w:r>
            <w:proofErr w:type="spellEnd"/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, Б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7734" w:rsidRPr="00C70D3E" w:rsidTr="00095932">
        <w:tc>
          <w:tcPr>
            <w:tcW w:w="1969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Контейнер для сбора отходов класса В с </w:t>
            </w:r>
            <w:proofErr w:type="spellStart"/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иглосъемником</w:t>
            </w:r>
            <w:proofErr w:type="spellEnd"/>
          </w:p>
        </w:tc>
        <w:tc>
          <w:tcPr>
            <w:tcW w:w="3031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7734" w:rsidRPr="00C70D3E" w:rsidTr="00095932">
        <w:tc>
          <w:tcPr>
            <w:tcW w:w="1969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D3E">
              <w:rPr>
                <w:rFonts w:ascii="Times New Roman" w:eastAsia="Times New Roman" w:hAnsi="Times New Roman" w:cs="Times New Roman"/>
                <w:sz w:val="24"/>
                <w:szCs w:val="24"/>
              </w:rPr>
              <w:t>Пикфлоуметр</w:t>
            </w:r>
            <w:proofErr w:type="spellEnd"/>
          </w:p>
        </w:tc>
        <w:tc>
          <w:tcPr>
            <w:tcW w:w="3031" w:type="pct"/>
            <w:shd w:val="clear" w:color="auto" w:fill="auto"/>
            <w:vAlign w:val="center"/>
          </w:tcPr>
          <w:p w:rsidR="00CE7734" w:rsidRPr="00C70D3E" w:rsidRDefault="00C04DC7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2E6" w:rsidRPr="00C70D3E" w:rsidTr="00095932">
        <w:tc>
          <w:tcPr>
            <w:tcW w:w="1969" w:type="pct"/>
            <w:shd w:val="clear" w:color="auto" w:fill="auto"/>
            <w:vAlign w:val="center"/>
          </w:tcPr>
          <w:p w:rsidR="008002E6" w:rsidRPr="00C70D3E" w:rsidRDefault="008002E6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Спирометр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8002E6" w:rsidRPr="00C70D3E" w:rsidRDefault="00C04DC7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E7734" w:rsidRPr="00C70D3E" w:rsidTr="00095932">
        <w:tc>
          <w:tcPr>
            <w:tcW w:w="1969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Пульсоксиметр для определения уровня сатурации крови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Пульсоксиметр для определения уровня сатурации крови</w:t>
            </w:r>
          </w:p>
        </w:tc>
      </w:tr>
      <w:tr w:rsidR="00CE7734" w:rsidRPr="00C70D3E" w:rsidTr="00095932">
        <w:tc>
          <w:tcPr>
            <w:tcW w:w="1969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Электрокардиограф 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CE7734" w:rsidRPr="00C70D3E" w:rsidRDefault="00C04DC7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э</w:t>
            </w:r>
            <w:r w:rsidR="00CE7734" w:rsidRPr="00C70D3E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лектрокардиограф</w:t>
            </w:r>
          </w:p>
        </w:tc>
      </w:tr>
      <w:tr w:rsidR="00CE7734" w:rsidRPr="00C70D3E" w:rsidTr="00095932"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34" w:rsidRPr="00C70D3E" w:rsidRDefault="00CE7734" w:rsidP="00CE7734">
            <w:pPr>
              <w:tabs>
                <w:tab w:val="left" w:pos="9214"/>
              </w:tabs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Ростомер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34" w:rsidRPr="00C70D3E" w:rsidRDefault="00CE7734" w:rsidP="00CE7734">
            <w:pPr>
              <w:tabs>
                <w:tab w:val="left" w:pos="921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Ростомер</w:t>
            </w:r>
          </w:p>
        </w:tc>
      </w:tr>
      <w:tr w:rsidR="00CE7734" w:rsidRPr="00C70D3E" w:rsidTr="00095932"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34" w:rsidRPr="00C70D3E" w:rsidRDefault="00CE7734" w:rsidP="00CE7734">
            <w:pPr>
              <w:tabs>
                <w:tab w:val="left" w:pos="9214"/>
              </w:tabs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Весы напольные медицинские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34" w:rsidRPr="00C70D3E" w:rsidRDefault="00CE7734" w:rsidP="00CE7734">
            <w:pPr>
              <w:tabs>
                <w:tab w:val="left" w:pos="921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Весы напольные медицинские</w:t>
            </w:r>
            <w:r w:rsidR="00C04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универсальные </w:t>
            </w:r>
          </w:p>
        </w:tc>
      </w:tr>
    </w:tbl>
    <w:p w:rsidR="003E4518" w:rsidRPr="00C70D3E" w:rsidRDefault="003E4518" w:rsidP="00DF7081">
      <w:pPr>
        <w:tabs>
          <w:tab w:val="left" w:pos="9214"/>
        </w:tabs>
        <w:spacing w:before="240" w:after="0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734" w:rsidRPr="00C70D3E" w:rsidRDefault="00C70D3E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="00291907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CE7734" w:rsidRPr="00C70D3E">
        <w:rPr>
          <w:rFonts w:ascii="Times New Roman" w:eastAsia="Calibri" w:hAnsi="Times New Roman" w:cs="Times New Roman"/>
          <w:sz w:val="28"/>
          <w:szCs w:val="28"/>
        </w:rPr>
        <w:t xml:space="preserve"> для выполнения задания использует химические, дезинфекционные, лекарственные средства (плацебо):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9"/>
        <w:gridCol w:w="5677"/>
      </w:tblGrid>
      <w:tr w:rsidR="00CE7734" w:rsidRPr="00C70D3E" w:rsidTr="00095932">
        <w:trPr>
          <w:trHeight w:val="26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CE7734" w:rsidRPr="00C70D3E" w:rsidTr="00095932">
        <w:trPr>
          <w:trHeight w:val="242"/>
        </w:trPr>
        <w:tc>
          <w:tcPr>
            <w:tcW w:w="1963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CE7734" w:rsidRPr="00C70D3E" w:rsidTr="00095932">
        <w:trPr>
          <w:trHeight w:val="242"/>
        </w:trPr>
        <w:tc>
          <w:tcPr>
            <w:tcW w:w="1963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Антисептик на основе спирта для обработки рук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Антисептик на основе спирта для обработки рук</w:t>
            </w:r>
          </w:p>
        </w:tc>
      </w:tr>
      <w:tr w:rsidR="00CE7734" w:rsidRPr="00C70D3E" w:rsidTr="00095932">
        <w:trPr>
          <w:trHeight w:val="242"/>
        </w:trPr>
        <w:tc>
          <w:tcPr>
            <w:tcW w:w="1963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Дезинфицирующее средство для обработки поверхностей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Дезинфицирующее средство для обработки поверхностей</w:t>
            </w:r>
          </w:p>
        </w:tc>
      </w:tr>
      <w:tr w:rsidR="00CE7734" w:rsidRPr="00C70D3E" w:rsidTr="00095932">
        <w:trPr>
          <w:trHeight w:val="242"/>
        </w:trPr>
        <w:tc>
          <w:tcPr>
            <w:tcW w:w="1963" w:type="pct"/>
            <w:shd w:val="clear" w:color="auto" w:fill="auto"/>
            <w:vAlign w:val="center"/>
          </w:tcPr>
          <w:p w:rsidR="00CE7734" w:rsidRPr="00C70D3E" w:rsidRDefault="00CE7734" w:rsidP="00C32745">
            <w:pPr>
              <w:tabs>
                <w:tab w:val="left" w:pos="9214"/>
              </w:tabs>
              <w:spacing w:after="0"/>
              <w:ind w:right="1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Лекарственный препарат </w:t>
            </w:r>
            <w:r w:rsidR="00C32745"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ампулах </w:t>
            </w: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(плацебо)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CE7734" w:rsidRPr="00C70D3E" w:rsidRDefault="00C04DC7" w:rsidP="00C32745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47799" w:rsidRPr="00C70D3E" w:rsidTr="00095932">
        <w:trPr>
          <w:trHeight w:val="242"/>
        </w:trPr>
        <w:tc>
          <w:tcPr>
            <w:tcW w:w="1963" w:type="pct"/>
            <w:shd w:val="clear" w:color="auto" w:fill="auto"/>
            <w:vAlign w:val="center"/>
          </w:tcPr>
          <w:p w:rsidR="00047799" w:rsidRPr="00C70D3E" w:rsidRDefault="00047799" w:rsidP="00047799">
            <w:pPr>
              <w:tabs>
                <w:tab w:val="left" w:pos="9214"/>
              </w:tabs>
              <w:spacing w:after="0"/>
              <w:ind w:right="1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Лекарственный препарат в таблетках  (плацебо)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047799" w:rsidRPr="00C70D3E" w:rsidRDefault="00C04DC7" w:rsidP="009D7E89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E7734" w:rsidRPr="00C70D3E" w:rsidTr="00095932">
        <w:trPr>
          <w:trHeight w:val="242"/>
        </w:trPr>
        <w:tc>
          <w:tcPr>
            <w:tcW w:w="1963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Салфетки с антисептиком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Салфетки с антисептиком</w:t>
            </w:r>
          </w:p>
        </w:tc>
      </w:tr>
    </w:tbl>
    <w:p w:rsidR="00CE7734" w:rsidRPr="00C70D3E" w:rsidRDefault="00C70D3E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1.6.</w:t>
      </w:r>
      <w:r w:rsidR="00CE7734" w:rsidRPr="00C70D3E">
        <w:rPr>
          <w:rFonts w:ascii="Times New Roman" w:eastAsia="Calibri" w:hAnsi="Times New Roman" w:cs="Times New Roman"/>
          <w:sz w:val="28"/>
          <w:szCs w:val="28"/>
        </w:rPr>
        <w:t xml:space="preserve"> При выполнении конкурсного задания на </w:t>
      </w:r>
      <w:r w:rsidR="00291907">
        <w:rPr>
          <w:rFonts w:ascii="Times New Roman" w:eastAsia="Calibri" w:hAnsi="Times New Roman" w:cs="Times New Roman"/>
          <w:sz w:val="28"/>
          <w:szCs w:val="28"/>
        </w:rPr>
        <w:t>конкурсанта</w:t>
      </w:r>
      <w:r w:rsidR="00CE7734" w:rsidRPr="00C70D3E">
        <w:rPr>
          <w:rFonts w:ascii="Times New Roman" w:eastAsia="Calibri" w:hAnsi="Times New Roman" w:cs="Times New Roman"/>
          <w:sz w:val="28"/>
          <w:szCs w:val="28"/>
        </w:rPr>
        <w:t xml:space="preserve"> могут воздействовать следующие вредные и (или) опасные факторы:</w:t>
      </w:r>
    </w:p>
    <w:p w:rsidR="00CE7734" w:rsidRPr="00C70D3E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Физические:</w:t>
      </w:r>
    </w:p>
    <w:p w:rsidR="00CE7734" w:rsidRPr="00C70D3E" w:rsidRDefault="00CE7734" w:rsidP="00C70D3E">
      <w:pPr>
        <w:numPr>
          <w:ilvl w:val="0"/>
          <w:numId w:val="1"/>
        </w:numPr>
        <w:tabs>
          <w:tab w:val="left" w:pos="426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режущие и колющие предметы;</w:t>
      </w:r>
    </w:p>
    <w:p w:rsidR="00CE7734" w:rsidRPr="00C70D3E" w:rsidRDefault="00CE7734" w:rsidP="00C70D3E">
      <w:pPr>
        <w:numPr>
          <w:ilvl w:val="0"/>
          <w:numId w:val="1"/>
        </w:numPr>
        <w:tabs>
          <w:tab w:val="left" w:pos="426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травмы при использовании предметов, оборудования;</w:t>
      </w:r>
    </w:p>
    <w:p w:rsidR="00CE7734" w:rsidRPr="00C70D3E" w:rsidRDefault="00CE7734" w:rsidP="00C70D3E">
      <w:pPr>
        <w:numPr>
          <w:ilvl w:val="0"/>
          <w:numId w:val="1"/>
        </w:numPr>
        <w:tabs>
          <w:tab w:val="left" w:pos="426"/>
          <w:tab w:val="left" w:pos="1418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травмы при несоблюдении правил биомеханики;</w:t>
      </w:r>
    </w:p>
    <w:p w:rsidR="00CE7734" w:rsidRPr="00C70D3E" w:rsidRDefault="00CE7734" w:rsidP="00C70D3E">
      <w:pPr>
        <w:numPr>
          <w:ilvl w:val="0"/>
          <w:numId w:val="1"/>
        </w:numPr>
        <w:tabs>
          <w:tab w:val="left" w:pos="426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повышение напряжения в электрической цепи;</w:t>
      </w:r>
    </w:p>
    <w:p w:rsidR="00CE7734" w:rsidRPr="00C70D3E" w:rsidRDefault="00CE7734" w:rsidP="00C70D3E">
      <w:pPr>
        <w:numPr>
          <w:ilvl w:val="0"/>
          <w:numId w:val="1"/>
        </w:numPr>
        <w:tabs>
          <w:tab w:val="left" w:pos="426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замыкание, удар электрическим током;</w:t>
      </w:r>
    </w:p>
    <w:p w:rsidR="00CE7734" w:rsidRPr="00C70D3E" w:rsidRDefault="00CE7734" w:rsidP="00C70D3E">
      <w:pPr>
        <w:numPr>
          <w:ilvl w:val="0"/>
          <w:numId w:val="1"/>
        </w:numPr>
        <w:tabs>
          <w:tab w:val="left" w:pos="426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опасность возникновения пожара. </w:t>
      </w:r>
    </w:p>
    <w:p w:rsidR="00CE7734" w:rsidRPr="00C70D3E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Химические:</w:t>
      </w:r>
    </w:p>
    <w:p w:rsidR="00CE7734" w:rsidRPr="00C70D3E" w:rsidRDefault="00CE7734" w:rsidP="00C70D3E">
      <w:pPr>
        <w:numPr>
          <w:ilvl w:val="0"/>
          <w:numId w:val="2"/>
        </w:numPr>
        <w:tabs>
          <w:tab w:val="left" w:pos="426"/>
          <w:tab w:val="left" w:pos="1418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воздействия химических веществ, входящих в состав медицинских лекарственных препаратов;</w:t>
      </w:r>
    </w:p>
    <w:p w:rsidR="00CE7734" w:rsidRPr="00C70D3E" w:rsidRDefault="00CE7734" w:rsidP="00C70D3E">
      <w:pPr>
        <w:numPr>
          <w:ilvl w:val="0"/>
          <w:numId w:val="2"/>
        </w:numPr>
        <w:tabs>
          <w:tab w:val="left" w:pos="426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воздействия химических веществ, входящих в состав дезинфекционных средств.</w:t>
      </w:r>
    </w:p>
    <w:p w:rsidR="00CE7734" w:rsidRPr="00C70D3E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Психологические:</w:t>
      </w:r>
    </w:p>
    <w:p w:rsidR="00CE7734" w:rsidRPr="00C70D3E" w:rsidRDefault="00CE7734" w:rsidP="00C70D3E">
      <w:pPr>
        <w:numPr>
          <w:ilvl w:val="0"/>
          <w:numId w:val="5"/>
        </w:numPr>
        <w:tabs>
          <w:tab w:val="left" w:pos="426"/>
          <w:tab w:val="left" w:pos="1418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чрезмерное напряжение внимания, усиленная нагрузка на зрение;</w:t>
      </w:r>
    </w:p>
    <w:p w:rsidR="00CE7734" w:rsidRPr="00C70D3E" w:rsidRDefault="00CE7734" w:rsidP="00C70D3E">
      <w:pPr>
        <w:numPr>
          <w:ilvl w:val="0"/>
          <w:numId w:val="4"/>
        </w:numPr>
        <w:tabs>
          <w:tab w:val="left" w:pos="426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чрезмерное эмоциональное напряжение;</w:t>
      </w:r>
    </w:p>
    <w:p w:rsidR="00CE7734" w:rsidRPr="00C70D3E" w:rsidRDefault="00CE7734" w:rsidP="00C70D3E">
      <w:pPr>
        <w:numPr>
          <w:ilvl w:val="0"/>
          <w:numId w:val="3"/>
        </w:numPr>
        <w:tabs>
          <w:tab w:val="left" w:pos="426"/>
          <w:tab w:val="left" w:pos="1418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нервно-психические перегрузки.</w:t>
      </w:r>
    </w:p>
    <w:p w:rsidR="00394324" w:rsidRPr="00C70D3E" w:rsidRDefault="00394324" w:rsidP="00C70D3E">
      <w:pPr>
        <w:tabs>
          <w:tab w:val="left" w:pos="426"/>
          <w:tab w:val="left" w:pos="9214"/>
        </w:tabs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734" w:rsidRPr="00C70D3E" w:rsidRDefault="00C70D3E" w:rsidP="00C70D3E">
      <w:pPr>
        <w:tabs>
          <w:tab w:val="left" w:pos="284"/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1.7.</w:t>
      </w:r>
      <w:r w:rsidR="00CE7734" w:rsidRPr="00C70D3E">
        <w:rPr>
          <w:rFonts w:ascii="Times New Roman" w:eastAsia="Calibri" w:hAnsi="Times New Roman" w:cs="Times New Roman"/>
          <w:sz w:val="28"/>
          <w:szCs w:val="28"/>
        </w:rPr>
        <w:t xml:space="preserve"> Применяемые во время выполнения конкурсного задания средства индивидуальной защиты:</w:t>
      </w:r>
    </w:p>
    <w:p w:rsidR="00CE7734" w:rsidRPr="00C70D3E" w:rsidRDefault="00CE7734" w:rsidP="00C70D3E">
      <w:pPr>
        <w:numPr>
          <w:ilvl w:val="0"/>
          <w:numId w:val="6"/>
        </w:numPr>
        <w:tabs>
          <w:tab w:val="left" w:pos="284"/>
          <w:tab w:val="left" w:pos="426"/>
          <w:tab w:val="left" w:pos="1418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халат;</w:t>
      </w:r>
    </w:p>
    <w:p w:rsidR="00CE7734" w:rsidRPr="00C70D3E" w:rsidRDefault="00CE7734" w:rsidP="00C70D3E">
      <w:pPr>
        <w:numPr>
          <w:ilvl w:val="0"/>
          <w:numId w:val="6"/>
        </w:numPr>
        <w:tabs>
          <w:tab w:val="left" w:pos="284"/>
          <w:tab w:val="left" w:pos="426"/>
          <w:tab w:val="left" w:pos="1418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респиратор;</w:t>
      </w:r>
    </w:p>
    <w:p w:rsidR="00CE7734" w:rsidRPr="00C70D3E" w:rsidRDefault="00CE7734" w:rsidP="00C70D3E">
      <w:pPr>
        <w:numPr>
          <w:ilvl w:val="0"/>
          <w:numId w:val="6"/>
        </w:numPr>
        <w:tabs>
          <w:tab w:val="left" w:pos="284"/>
          <w:tab w:val="left" w:pos="426"/>
          <w:tab w:val="left" w:pos="1418"/>
        </w:tabs>
        <w:spacing w:after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халат одноразовый;</w:t>
      </w:r>
    </w:p>
    <w:p w:rsidR="00CE7734" w:rsidRPr="00C70D3E" w:rsidRDefault="00CE7734" w:rsidP="00C70D3E">
      <w:pPr>
        <w:numPr>
          <w:ilvl w:val="0"/>
          <w:numId w:val="6"/>
        </w:numPr>
        <w:tabs>
          <w:tab w:val="left" w:pos="284"/>
          <w:tab w:val="left" w:pos="426"/>
          <w:tab w:val="left" w:pos="1418"/>
        </w:tabs>
        <w:spacing w:after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шапочка из хлопчатобумажной ткани;</w:t>
      </w:r>
    </w:p>
    <w:p w:rsidR="00CE7734" w:rsidRPr="00C70D3E" w:rsidRDefault="00CE7734" w:rsidP="00C70D3E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шапочка одноразовая;</w:t>
      </w:r>
    </w:p>
    <w:p w:rsidR="00CE7734" w:rsidRPr="00C70D3E" w:rsidRDefault="00CE7734" w:rsidP="00C70D3E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маска одноразовая, медицинская трехслойная из нетканого материала на резинке;</w:t>
      </w:r>
    </w:p>
    <w:p w:rsidR="00CE7734" w:rsidRPr="00C70D3E" w:rsidRDefault="00CE7734" w:rsidP="00C70D3E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перчатки медицинские нестерильные;</w:t>
      </w:r>
    </w:p>
    <w:p w:rsidR="00CE7734" w:rsidRPr="00C70D3E" w:rsidRDefault="00CE7734" w:rsidP="00C70D3E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перчатки медицинские стерильные;</w:t>
      </w:r>
    </w:p>
    <w:p w:rsidR="00CE7734" w:rsidRPr="00C70D3E" w:rsidRDefault="00CE7734" w:rsidP="00C70D3E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защитные очки;</w:t>
      </w:r>
    </w:p>
    <w:p w:rsidR="00CE7734" w:rsidRPr="00C70D3E" w:rsidRDefault="00CE7734" w:rsidP="00C70D3E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защитные нарукавники;</w:t>
      </w:r>
    </w:p>
    <w:p w:rsidR="00CE7734" w:rsidRPr="00C70D3E" w:rsidRDefault="00CE7734" w:rsidP="00C70D3E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тапочки (обувь с фиксирующимся задником, с нескользящей подошвой, материал верха устойчивый к обработке дезинфекционными средствами);</w:t>
      </w:r>
    </w:p>
    <w:p w:rsidR="00291907" w:rsidRDefault="00CE7734" w:rsidP="00291907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фартук непромокаемый.</w:t>
      </w:r>
      <w:r w:rsidRPr="00291907">
        <w:rPr>
          <w:rFonts w:ascii="Times New Roman" w:eastAsia="Calibri" w:hAnsi="Times New Roman" w:cs="Times New Roman"/>
          <w:sz w:val="28"/>
          <w:szCs w:val="28"/>
        </w:rPr>
        <w:tab/>
      </w:r>
    </w:p>
    <w:p w:rsidR="00CE7734" w:rsidRPr="00291907" w:rsidRDefault="00CE7734" w:rsidP="00291907">
      <w:pPr>
        <w:tabs>
          <w:tab w:val="left" w:pos="284"/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907">
        <w:rPr>
          <w:rFonts w:ascii="Times New Roman" w:eastAsia="Calibri" w:hAnsi="Times New Roman" w:cs="Times New Roman"/>
          <w:sz w:val="28"/>
          <w:szCs w:val="28"/>
        </w:rPr>
        <w:t>При работе с бактерицидными лампами:</w:t>
      </w:r>
    </w:p>
    <w:p w:rsidR="00CE7734" w:rsidRPr="00C70D3E" w:rsidRDefault="00CE7734" w:rsidP="00C70D3E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защитные очки.</w:t>
      </w:r>
    </w:p>
    <w:p w:rsidR="00CE7734" w:rsidRPr="00C70D3E" w:rsidRDefault="00CE7734" w:rsidP="00291907">
      <w:pPr>
        <w:tabs>
          <w:tab w:val="left" w:pos="284"/>
          <w:tab w:val="left" w:pos="993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При приготовлении дезинфицирующих растворов:</w:t>
      </w:r>
    </w:p>
    <w:p w:rsidR="00CE7734" w:rsidRPr="00C70D3E" w:rsidRDefault="00CE7734" w:rsidP="00C70D3E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респиратор;</w:t>
      </w:r>
    </w:p>
    <w:p w:rsidR="00CE7734" w:rsidRPr="00C70D3E" w:rsidRDefault="00CE7734" w:rsidP="00C70D3E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халат одноразовый;</w:t>
      </w:r>
    </w:p>
    <w:p w:rsidR="00CE7734" w:rsidRPr="00C70D3E" w:rsidRDefault="00CE7734" w:rsidP="00C70D3E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шапочка одноразовая; </w:t>
      </w:r>
    </w:p>
    <w:p w:rsidR="00CE7734" w:rsidRPr="00C70D3E" w:rsidRDefault="00CE7734" w:rsidP="00C70D3E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маска одноразовая;</w:t>
      </w:r>
    </w:p>
    <w:p w:rsidR="00CE7734" w:rsidRPr="00C70D3E" w:rsidRDefault="00CE7734" w:rsidP="00C70D3E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защитный костюм;</w:t>
      </w:r>
    </w:p>
    <w:p w:rsidR="00CE7734" w:rsidRPr="00C70D3E" w:rsidRDefault="00CE7734" w:rsidP="00C70D3E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защитные очки; </w:t>
      </w:r>
    </w:p>
    <w:p w:rsidR="00CE7734" w:rsidRPr="00C70D3E" w:rsidRDefault="00CE7734" w:rsidP="00C70D3E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перчатки медицинские нестерильные.</w:t>
      </w:r>
    </w:p>
    <w:p w:rsidR="00C70D3E" w:rsidRDefault="00C70D3E" w:rsidP="00095932">
      <w:pPr>
        <w:tabs>
          <w:tab w:val="left" w:pos="284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734" w:rsidRPr="00C70D3E" w:rsidRDefault="00C70D3E" w:rsidP="00BC2B01">
      <w:pPr>
        <w:tabs>
          <w:tab w:val="left" w:pos="28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C2B01">
        <w:rPr>
          <w:rFonts w:ascii="Times New Roman" w:eastAsia="Calibri" w:hAnsi="Times New Roman" w:cs="Times New Roman"/>
          <w:sz w:val="28"/>
          <w:szCs w:val="28"/>
        </w:rPr>
        <w:t>1.8.</w:t>
      </w:r>
      <w:r w:rsidR="00CE7734" w:rsidRPr="00C70D3E">
        <w:rPr>
          <w:rFonts w:ascii="Times New Roman" w:eastAsia="Calibri" w:hAnsi="Times New Roman" w:cs="Times New Roman"/>
          <w:sz w:val="28"/>
          <w:szCs w:val="28"/>
        </w:rPr>
        <w:t xml:space="preserve"> Знаки безопасности, используемые, для обозначения присутствующих опасностей:</w:t>
      </w:r>
    </w:p>
    <w:p w:rsidR="00CE7734" w:rsidRPr="00C70D3E" w:rsidRDefault="00CE7734" w:rsidP="000C4001">
      <w:pPr>
        <w:tabs>
          <w:tab w:val="left" w:pos="426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38150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- знак Опасность поражения электрическим током.</w:t>
      </w:r>
    </w:p>
    <w:p w:rsidR="00CE7734" w:rsidRPr="00C70D3E" w:rsidRDefault="00CE7734" w:rsidP="000C4001">
      <w:pPr>
        <w:tabs>
          <w:tab w:val="left" w:pos="426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57200" cy="371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- знак Пожароопасно. Легковоспламеняющиеся вещества.</w:t>
      </w:r>
    </w:p>
    <w:p w:rsidR="00CE7734" w:rsidRPr="00C70D3E" w:rsidRDefault="00CE7734" w:rsidP="000C4001">
      <w:pPr>
        <w:tabs>
          <w:tab w:val="left" w:pos="426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66725" cy="390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- знак Осторожно. Вредные для здоровья аллергические вещества.</w:t>
      </w:r>
    </w:p>
    <w:p w:rsidR="00CE7734" w:rsidRPr="00C70D3E" w:rsidRDefault="00CE7734" w:rsidP="000C4001">
      <w:pPr>
        <w:tabs>
          <w:tab w:val="left" w:pos="426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66725" cy="390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- Предупредительный знак "Осторожно. Скользко".</w:t>
      </w:r>
    </w:p>
    <w:p w:rsidR="00CE7734" w:rsidRPr="00C70D3E" w:rsidRDefault="00CE7734" w:rsidP="000C4001">
      <w:pPr>
        <w:tabs>
          <w:tab w:val="left" w:pos="426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76250" cy="390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- Предупредительный знак опасности "Осторожно. Холод".</w:t>
      </w:r>
    </w:p>
    <w:p w:rsidR="00CE7734" w:rsidRPr="00C70D3E" w:rsidRDefault="00CE7734" w:rsidP="000C4001">
      <w:pPr>
        <w:tabs>
          <w:tab w:val="left" w:pos="426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147955</wp:posOffset>
            </wp:positionV>
            <wp:extent cx="452120" cy="426085"/>
            <wp:effectExtent l="0" t="0" r="5080" b="0"/>
            <wp:wrapTight wrapText="bothSides">
              <wp:wrapPolygon edited="0">
                <wp:start x="0" y="0"/>
                <wp:lineTo x="0" y="20280"/>
                <wp:lineTo x="20933" y="20280"/>
                <wp:lineTo x="2093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734" w:rsidRPr="00C70D3E" w:rsidRDefault="00CE7734" w:rsidP="000C4001">
      <w:pPr>
        <w:numPr>
          <w:ilvl w:val="0"/>
          <w:numId w:val="7"/>
        </w:numPr>
        <w:tabs>
          <w:tab w:val="left" w:pos="426"/>
          <w:tab w:val="left" w:pos="993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F 04 Огнетушитель </w:t>
      </w:r>
    </w:p>
    <w:p w:rsidR="00CE7734" w:rsidRPr="00C70D3E" w:rsidRDefault="00CE7734" w:rsidP="000C4001">
      <w:pPr>
        <w:tabs>
          <w:tab w:val="left" w:pos="426"/>
          <w:tab w:val="left" w:pos="993"/>
          <w:tab w:val="left" w:pos="9214"/>
        </w:tabs>
        <w:spacing w:after="0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3247390</wp:posOffset>
            </wp:positionH>
            <wp:positionV relativeFrom="paragraph">
              <wp:posOffset>153035</wp:posOffset>
            </wp:positionV>
            <wp:extent cx="902970" cy="474980"/>
            <wp:effectExtent l="0" t="0" r="0" b="1270"/>
            <wp:wrapTight wrapText="bothSides">
              <wp:wrapPolygon edited="0">
                <wp:start x="0" y="0"/>
                <wp:lineTo x="0" y="20791"/>
                <wp:lineTo x="20962" y="20791"/>
                <wp:lineTo x="2096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734" w:rsidRPr="00C70D3E" w:rsidRDefault="00CE7734" w:rsidP="000C4001">
      <w:pPr>
        <w:numPr>
          <w:ilvl w:val="0"/>
          <w:numId w:val="7"/>
        </w:numPr>
        <w:tabs>
          <w:tab w:val="left" w:pos="426"/>
          <w:tab w:val="left" w:pos="993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E 22 Указатель выхода </w:t>
      </w:r>
      <w:r w:rsidRPr="00C70D3E">
        <w:rPr>
          <w:rFonts w:ascii="Times New Roman" w:eastAsia="Calibri" w:hAnsi="Times New Roman" w:cs="Times New Roman"/>
          <w:sz w:val="28"/>
          <w:szCs w:val="28"/>
        </w:rPr>
        <w:tab/>
      </w:r>
    </w:p>
    <w:p w:rsidR="00CE7734" w:rsidRPr="00C70D3E" w:rsidRDefault="00CE7734" w:rsidP="000C4001">
      <w:pPr>
        <w:tabs>
          <w:tab w:val="left" w:pos="426"/>
          <w:tab w:val="left" w:pos="993"/>
          <w:tab w:val="left" w:pos="9214"/>
        </w:tabs>
        <w:spacing w:after="0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141605</wp:posOffset>
            </wp:positionV>
            <wp:extent cx="857885" cy="469900"/>
            <wp:effectExtent l="0" t="0" r="0" b="635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734" w:rsidRPr="00C70D3E" w:rsidRDefault="00CE7734" w:rsidP="000C4001">
      <w:pPr>
        <w:numPr>
          <w:ilvl w:val="0"/>
          <w:numId w:val="7"/>
        </w:numPr>
        <w:tabs>
          <w:tab w:val="left" w:pos="426"/>
          <w:tab w:val="left" w:pos="993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E 23 Указатель запасного выхода </w:t>
      </w:r>
    </w:p>
    <w:p w:rsidR="00CE7734" w:rsidRPr="00C70D3E" w:rsidRDefault="00CE7734" w:rsidP="000C4001">
      <w:pPr>
        <w:tabs>
          <w:tab w:val="left" w:pos="426"/>
          <w:tab w:val="left" w:pos="9214"/>
        </w:tabs>
        <w:spacing w:after="0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4526915</wp:posOffset>
            </wp:positionH>
            <wp:positionV relativeFrom="paragraph">
              <wp:posOffset>1270</wp:posOffset>
            </wp:positionV>
            <wp:extent cx="487680" cy="502285"/>
            <wp:effectExtent l="0" t="0" r="7620" b="0"/>
            <wp:wrapTight wrapText="bothSides">
              <wp:wrapPolygon edited="0">
                <wp:start x="0" y="0"/>
                <wp:lineTo x="0" y="20480"/>
                <wp:lineTo x="21094" y="20480"/>
                <wp:lineTo x="21094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734" w:rsidRPr="00C70D3E" w:rsidRDefault="00CE7734" w:rsidP="000C4001">
      <w:pPr>
        <w:numPr>
          <w:ilvl w:val="0"/>
          <w:numId w:val="12"/>
        </w:numPr>
        <w:tabs>
          <w:tab w:val="left" w:pos="426"/>
          <w:tab w:val="left" w:pos="993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EC 01 Аптечка первой медицинской помощи</w:t>
      </w:r>
    </w:p>
    <w:p w:rsidR="00D07EB4" w:rsidRPr="00C70D3E" w:rsidRDefault="00D07EB4" w:rsidP="000C4001">
      <w:pPr>
        <w:tabs>
          <w:tab w:val="left" w:pos="426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734" w:rsidRPr="00C70D3E" w:rsidRDefault="00BC2B01" w:rsidP="00BC2B01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1.9. </w:t>
      </w:r>
      <w:r w:rsidR="00CE7734" w:rsidRPr="00C70D3E">
        <w:rPr>
          <w:rFonts w:ascii="Times New Roman" w:eastAsia="Calibri" w:hAnsi="Times New Roman" w:cs="Times New Roman"/>
          <w:sz w:val="28"/>
          <w:szCs w:val="28"/>
        </w:rPr>
        <w:t xml:space="preserve"> При несчастном случае пострадавший или очевидец несчастного случая обязан немедленно сообщить о случившемся экспертам. </w:t>
      </w:r>
    </w:p>
    <w:p w:rsidR="00CE7734" w:rsidRPr="00C70D3E" w:rsidRDefault="00CE7734" w:rsidP="00BC2B01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В помещении на каждой рабочей площадке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CE7734" w:rsidRPr="00C70D3E" w:rsidRDefault="00CE7734" w:rsidP="00BC2B01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В случае возникновения несчастного случая или болезни</w:t>
      </w:r>
      <w:r w:rsidR="00291907">
        <w:rPr>
          <w:rFonts w:ascii="Times New Roman" w:eastAsia="Calibri" w:hAnsi="Times New Roman" w:cs="Times New Roman"/>
          <w:sz w:val="28"/>
          <w:szCs w:val="28"/>
        </w:rPr>
        <w:t xml:space="preserve"> конкурсанта</w:t>
      </w:r>
      <w:r w:rsidRPr="00C70D3E">
        <w:rPr>
          <w:rFonts w:ascii="Times New Roman" w:eastAsia="Calibri" w:hAnsi="Times New Roman" w:cs="Times New Roman"/>
          <w:sz w:val="28"/>
          <w:szCs w:val="28"/>
        </w:rPr>
        <w:t>, об этом немедленно уведомляются главный экспер</w:t>
      </w:r>
      <w:r w:rsidR="00291907">
        <w:rPr>
          <w:rFonts w:ascii="Times New Roman" w:eastAsia="Calibri" w:hAnsi="Times New Roman" w:cs="Times New Roman"/>
          <w:sz w:val="28"/>
          <w:szCs w:val="28"/>
        </w:rPr>
        <w:t>т</w:t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. Главный эксперт принимает решение о назначении дополнительного времени для участия. В случае отстранения </w:t>
      </w:r>
      <w:r w:rsidR="00291907">
        <w:rPr>
          <w:rFonts w:ascii="Times New Roman" w:eastAsia="Calibri" w:hAnsi="Times New Roman" w:cs="Times New Roman"/>
          <w:sz w:val="28"/>
          <w:szCs w:val="28"/>
        </w:rPr>
        <w:t xml:space="preserve">конкурсанта </w:t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от дальнейшего участия в Чемпионате ввиду болезни или несчастного случая, он получит баллы за любую завершенную работу. </w:t>
      </w:r>
    </w:p>
    <w:p w:rsidR="00CE7734" w:rsidRPr="00C70D3E" w:rsidRDefault="00CE7734" w:rsidP="00BC2B01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394324" w:rsidRPr="00C70D3E" w:rsidRDefault="00394324" w:rsidP="00047799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734" w:rsidRPr="00C70D3E" w:rsidRDefault="00BC2B01" w:rsidP="00BC2B01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1.10.</w:t>
      </w:r>
      <w:r w:rsidR="00CE7734" w:rsidRPr="00C70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907">
        <w:rPr>
          <w:rFonts w:ascii="Times New Roman" w:eastAsia="Calibri" w:hAnsi="Times New Roman" w:cs="Times New Roman"/>
          <w:sz w:val="28"/>
          <w:szCs w:val="28"/>
        </w:rPr>
        <w:t>Конкурсанты</w:t>
      </w:r>
      <w:r w:rsidR="00CE7734" w:rsidRPr="00C70D3E">
        <w:rPr>
          <w:rFonts w:ascii="Times New Roman" w:eastAsia="Calibri" w:hAnsi="Times New Roman" w:cs="Times New Roman"/>
          <w:sz w:val="28"/>
          <w:szCs w:val="28"/>
        </w:rPr>
        <w:t>, допустившие невыполнение или нарушение инструкции по охране труда, привлекаются к ответственности</w:t>
      </w:r>
      <w:r w:rsidR="00047799" w:rsidRPr="00C70D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7734" w:rsidRPr="00C70D3E" w:rsidRDefault="00CE7734" w:rsidP="00BC2B01">
      <w:pPr>
        <w:tabs>
          <w:tab w:val="left" w:pos="709"/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Несоблюдение </w:t>
      </w:r>
      <w:r w:rsidR="00291907">
        <w:rPr>
          <w:rFonts w:ascii="Times New Roman" w:eastAsia="Calibri" w:hAnsi="Times New Roman" w:cs="Times New Roman"/>
          <w:sz w:val="28"/>
          <w:szCs w:val="28"/>
        </w:rPr>
        <w:t xml:space="preserve">конкурсантом </w:t>
      </w:r>
      <w:r w:rsidRPr="00C70D3E">
        <w:rPr>
          <w:rFonts w:ascii="Times New Roman" w:eastAsia="Calibri" w:hAnsi="Times New Roman" w:cs="Times New Roman"/>
          <w:sz w:val="28"/>
          <w:szCs w:val="28"/>
        </w:rPr>
        <w:t>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D07EB4" w:rsidRPr="00C70D3E" w:rsidRDefault="00D07EB4" w:rsidP="00CE7734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734" w:rsidRPr="00BC2B01" w:rsidRDefault="00CE7734" w:rsidP="005466CC">
      <w:pPr>
        <w:pStyle w:val="a9"/>
        <w:keepNext/>
        <w:numPr>
          <w:ilvl w:val="0"/>
          <w:numId w:val="20"/>
        </w:numPr>
        <w:tabs>
          <w:tab w:val="left" w:pos="0"/>
          <w:tab w:val="left" w:pos="9214"/>
        </w:tabs>
        <w:spacing w:after="0"/>
        <w:ind w:left="0"/>
        <w:jc w:val="center"/>
        <w:outlineLvl w:val="1"/>
        <w:rPr>
          <w:rFonts w:ascii="Times New Roman" w:eastAsia="Arial" w:hAnsi="Times New Roman" w:cs="Times New Roman"/>
          <w:b/>
          <w:i/>
          <w:sz w:val="28"/>
          <w:szCs w:val="28"/>
        </w:rPr>
      </w:pPr>
      <w:bookmarkStart w:id="3" w:name="_Toc116544232"/>
      <w:r w:rsidRPr="00C70D3E">
        <w:rPr>
          <w:rFonts w:ascii="Times New Roman" w:eastAsia="Arial" w:hAnsi="Times New Roman" w:cs="Times New Roman"/>
          <w:b/>
          <w:sz w:val="28"/>
          <w:szCs w:val="28"/>
        </w:rPr>
        <w:t>Требование охраны труда перед началом работы</w:t>
      </w:r>
      <w:bookmarkEnd w:id="3"/>
    </w:p>
    <w:p w:rsidR="00BC2B01" w:rsidRPr="00C70D3E" w:rsidRDefault="00BC2B01" w:rsidP="00021B12">
      <w:pPr>
        <w:pStyle w:val="a9"/>
        <w:keepNext/>
        <w:tabs>
          <w:tab w:val="left" w:pos="0"/>
          <w:tab w:val="left" w:pos="9214"/>
        </w:tabs>
        <w:spacing w:after="0"/>
        <w:ind w:left="0"/>
        <w:outlineLvl w:val="1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:rsidR="00CE7734" w:rsidRPr="00C70D3E" w:rsidRDefault="00CE7734" w:rsidP="00BC2B01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Перед началом работы </w:t>
      </w:r>
      <w:r w:rsidR="00291907">
        <w:rPr>
          <w:rFonts w:ascii="Times New Roman" w:eastAsia="Calibri" w:hAnsi="Times New Roman" w:cs="Times New Roman"/>
          <w:sz w:val="28"/>
          <w:szCs w:val="28"/>
        </w:rPr>
        <w:t>конкурсанты</w:t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должны выполнить следующее:</w:t>
      </w:r>
    </w:p>
    <w:p w:rsidR="00CE7734" w:rsidRPr="00C70D3E" w:rsidRDefault="00F909AE" w:rsidP="00BC2B01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2.1. В день Д</w:t>
      </w:r>
      <w:r w:rsidR="00CE7734" w:rsidRPr="00C70D3E">
        <w:rPr>
          <w:rFonts w:ascii="Times New Roman" w:eastAsia="Calibri" w:hAnsi="Times New Roman" w:cs="Times New Roman"/>
          <w:sz w:val="28"/>
          <w:szCs w:val="28"/>
        </w:rPr>
        <w:t xml:space="preserve">-1 все </w:t>
      </w:r>
      <w:r w:rsidR="00291907">
        <w:rPr>
          <w:rFonts w:ascii="Times New Roman" w:eastAsia="Calibri" w:hAnsi="Times New Roman" w:cs="Times New Roman"/>
          <w:sz w:val="28"/>
          <w:szCs w:val="28"/>
        </w:rPr>
        <w:t>конкурсанты</w:t>
      </w:r>
      <w:r w:rsidR="00CE7734" w:rsidRPr="00C70D3E">
        <w:rPr>
          <w:rFonts w:ascii="Times New Roman" w:eastAsia="Calibri" w:hAnsi="Times New Roman" w:cs="Times New Roman"/>
          <w:sz w:val="28"/>
          <w:szCs w:val="28"/>
        </w:rPr>
        <w:t xml:space="preserve">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медицинского кабинета, питьевой воды, подготовить рабочее мест</w:t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о в соответствии с </w:t>
      </w:r>
      <w:r w:rsidR="00291907">
        <w:rPr>
          <w:rFonts w:ascii="Times New Roman" w:eastAsia="Calibri" w:hAnsi="Times New Roman" w:cs="Times New Roman"/>
          <w:sz w:val="28"/>
          <w:szCs w:val="28"/>
        </w:rPr>
        <w:t>Конкурсным заданием</w:t>
      </w:r>
      <w:r w:rsidR="00CE7734" w:rsidRPr="00C70D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7734" w:rsidRPr="00C70D3E" w:rsidRDefault="00CE7734" w:rsidP="00BC2B01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Проверить специальную одежду, обувь и др. с</w:t>
      </w:r>
      <w:r w:rsidR="00BC2B01">
        <w:rPr>
          <w:rFonts w:ascii="Times New Roman" w:eastAsia="Calibri" w:hAnsi="Times New Roman" w:cs="Times New Roman"/>
          <w:sz w:val="28"/>
          <w:szCs w:val="28"/>
        </w:rPr>
        <w:t>редства индивидуальной защиты. На</w:t>
      </w:r>
      <w:r w:rsidRPr="00C70D3E">
        <w:rPr>
          <w:rFonts w:ascii="Times New Roman" w:eastAsia="Calibri" w:hAnsi="Times New Roman" w:cs="Times New Roman"/>
          <w:sz w:val="28"/>
          <w:szCs w:val="28"/>
        </w:rPr>
        <w:t>деть необходимые средства защиты для выполнения подготовки рабочего места, инструментов и оборудования.</w:t>
      </w:r>
    </w:p>
    <w:p w:rsidR="00CE7734" w:rsidRPr="00C70D3E" w:rsidRDefault="00CE7734" w:rsidP="00BC2B01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По окончании ознакомительного периода, </w:t>
      </w:r>
      <w:r w:rsidR="00291907">
        <w:rPr>
          <w:rFonts w:ascii="Times New Roman" w:eastAsia="Calibri" w:hAnsi="Times New Roman" w:cs="Times New Roman"/>
          <w:sz w:val="28"/>
          <w:szCs w:val="28"/>
        </w:rPr>
        <w:t>конкурсанты</w:t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подтверждают свое ознакомление со всеми процессами, подписав </w:t>
      </w:r>
      <w:r w:rsidR="00F909AE" w:rsidRPr="00C70D3E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прохождения инструктажа по работе на оборудовании по форме, определенной Оргкомитетом. </w:t>
      </w:r>
    </w:p>
    <w:p w:rsidR="00CE7734" w:rsidRPr="00C70D3E" w:rsidRDefault="00CE7734" w:rsidP="00BC2B01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2.2. Подготовить рабочее место:</w:t>
      </w:r>
    </w:p>
    <w:p w:rsidR="00CE7734" w:rsidRPr="00C70D3E" w:rsidRDefault="00CE7734" w:rsidP="00BC2B01">
      <w:pPr>
        <w:numPr>
          <w:ilvl w:val="0"/>
          <w:numId w:val="6"/>
        </w:numPr>
        <w:tabs>
          <w:tab w:val="left" w:pos="426"/>
          <w:tab w:val="left" w:pos="1276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:rsidR="00CE7734" w:rsidRPr="00C70D3E" w:rsidRDefault="00CE7734" w:rsidP="00BC2B01">
      <w:pPr>
        <w:numPr>
          <w:ilvl w:val="0"/>
          <w:numId w:val="6"/>
        </w:numPr>
        <w:tabs>
          <w:tab w:val="left" w:pos="426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убедиться в наличии свободных проходов в пределах рабочей зоны;</w:t>
      </w:r>
    </w:p>
    <w:p w:rsidR="00CE7734" w:rsidRPr="00C70D3E" w:rsidRDefault="00CE7734" w:rsidP="00BC2B01">
      <w:pPr>
        <w:numPr>
          <w:ilvl w:val="0"/>
          <w:numId w:val="6"/>
        </w:numPr>
        <w:tabs>
          <w:tab w:val="left" w:pos="426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убедиться в том, что проход к противопожарному инвентарю и запасным выходам свободен;</w:t>
      </w:r>
    </w:p>
    <w:p w:rsidR="00CE7734" w:rsidRPr="00C70D3E" w:rsidRDefault="00CE7734" w:rsidP="00BC2B01">
      <w:pPr>
        <w:numPr>
          <w:ilvl w:val="0"/>
          <w:numId w:val="6"/>
        </w:numPr>
        <w:tabs>
          <w:tab w:val="left" w:pos="426"/>
          <w:tab w:val="left" w:pos="1418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оценить состояние поверхности пола на всем рабочем маршруте (отсутствие выбоин, неровностей, скользкости);</w:t>
      </w:r>
    </w:p>
    <w:p w:rsidR="00CE7734" w:rsidRPr="00C70D3E" w:rsidRDefault="00CE7734" w:rsidP="00BC2B01">
      <w:pPr>
        <w:numPr>
          <w:ilvl w:val="0"/>
          <w:numId w:val="6"/>
        </w:numPr>
        <w:tabs>
          <w:tab w:val="left" w:pos="426"/>
          <w:tab w:val="left" w:pos="1276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проверить правильность подключения оборудования, применяемого в работе;</w:t>
      </w:r>
    </w:p>
    <w:p w:rsidR="00CE7734" w:rsidRPr="00C70D3E" w:rsidRDefault="00CE7734" w:rsidP="00BC2B01">
      <w:pPr>
        <w:numPr>
          <w:ilvl w:val="0"/>
          <w:numId w:val="6"/>
        </w:numPr>
        <w:tabs>
          <w:tab w:val="left" w:pos="426"/>
          <w:tab w:val="left" w:pos="1134"/>
          <w:tab w:val="left" w:pos="1276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убедиться в достаточности освещенности;</w:t>
      </w:r>
    </w:p>
    <w:p w:rsidR="00CE7734" w:rsidRPr="00C70D3E" w:rsidRDefault="00CE7734" w:rsidP="00BC2B01">
      <w:pPr>
        <w:numPr>
          <w:ilvl w:val="0"/>
          <w:numId w:val="6"/>
        </w:numPr>
        <w:tabs>
          <w:tab w:val="left" w:pos="426"/>
          <w:tab w:val="left" w:pos="1276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123CAF" w:rsidRPr="00C70D3E" w:rsidRDefault="00123CAF" w:rsidP="00BC2B01">
      <w:pPr>
        <w:tabs>
          <w:tab w:val="left" w:pos="426"/>
          <w:tab w:val="left" w:pos="9214"/>
        </w:tabs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734" w:rsidRPr="00C70D3E" w:rsidRDefault="00CE7734" w:rsidP="00BC2B01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2.3. Подготовить инструменты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5981"/>
      </w:tblGrid>
      <w:tr w:rsidR="00CE7734" w:rsidRPr="00C70D3E" w:rsidTr="00095932">
        <w:trPr>
          <w:tblHeader/>
        </w:trPr>
        <w:tc>
          <w:tcPr>
            <w:tcW w:w="1800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 или оборудования</w:t>
            </w:r>
          </w:p>
        </w:tc>
        <w:tc>
          <w:tcPr>
            <w:tcW w:w="3200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подготовки к выполнению конкурсного задания</w:t>
            </w:r>
          </w:p>
        </w:tc>
      </w:tr>
      <w:tr w:rsidR="00CE7734" w:rsidRPr="00C70D3E" w:rsidTr="00095932">
        <w:tc>
          <w:tcPr>
            <w:tcW w:w="1800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Аппарат для электрокардиографии</w:t>
            </w:r>
          </w:p>
        </w:tc>
        <w:tc>
          <w:tcPr>
            <w:tcW w:w="3200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исправность, подключить к сети.</w:t>
            </w:r>
          </w:p>
        </w:tc>
      </w:tr>
      <w:tr w:rsidR="00CE7734" w:rsidRPr="00C70D3E" w:rsidTr="00095932">
        <w:tc>
          <w:tcPr>
            <w:tcW w:w="1800" w:type="pct"/>
            <w:shd w:val="clear" w:color="auto" w:fill="auto"/>
            <w:vAlign w:val="center"/>
          </w:tcPr>
          <w:p w:rsidR="00CE7734" w:rsidRPr="00C70D3E" w:rsidRDefault="00462312" w:rsidP="00462312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Прибор для проведения измерения уровня сахара, холестерина и гемоглобина</w:t>
            </w:r>
          </w:p>
        </w:tc>
        <w:tc>
          <w:tcPr>
            <w:tcW w:w="3200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инструкцию по применению.</w:t>
            </w:r>
          </w:p>
        </w:tc>
      </w:tr>
      <w:tr w:rsidR="00CE7734" w:rsidRPr="00C70D3E" w:rsidTr="00095932">
        <w:tc>
          <w:tcPr>
            <w:tcW w:w="1800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для дезинфицирующих растворов</w:t>
            </w:r>
          </w:p>
        </w:tc>
        <w:tc>
          <w:tcPr>
            <w:tcW w:w="3200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работы с дезинфицирующим раствором, следовать инструкции по применению.</w:t>
            </w:r>
          </w:p>
        </w:tc>
      </w:tr>
      <w:tr w:rsidR="00CE7734" w:rsidRPr="00C70D3E" w:rsidTr="00095932">
        <w:tc>
          <w:tcPr>
            <w:tcW w:w="1800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Небулайзер</w:t>
            </w:r>
          </w:p>
        </w:tc>
        <w:tc>
          <w:tcPr>
            <w:tcW w:w="3200" w:type="pct"/>
            <w:shd w:val="clear" w:color="auto" w:fill="auto"/>
            <w:vAlign w:val="center"/>
          </w:tcPr>
          <w:p w:rsidR="00CE7734" w:rsidRPr="00C70D3E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инструкции по применению.</w:t>
            </w:r>
          </w:p>
        </w:tc>
      </w:tr>
      <w:tr w:rsidR="00CE7734" w:rsidRPr="00C70D3E" w:rsidTr="00095932">
        <w:tc>
          <w:tcPr>
            <w:tcW w:w="1800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Пикфлоуметр</w:t>
            </w:r>
            <w:proofErr w:type="spellEnd"/>
          </w:p>
        </w:tc>
        <w:tc>
          <w:tcPr>
            <w:tcW w:w="3200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Обработать антисептиком.</w:t>
            </w:r>
          </w:p>
        </w:tc>
      </w:tr>
      <w:tr w:rsidR="00CE7734" w:rsidRPr="00C70D3E" w:rsidTr="00095932">
        <w:tc>
          <w:tcPr>
            <w:tcW w:w="1800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Тонометр </w:t>
            </w:r>
          </w:p>
        </w:tc>
        <w:tc>
          <w:tcPr>
            <w:tcW w:w="3200" w:type="pct"/>
            <w:shd w:val="clear" w:color="auto" w:fill="auto"/>
            <w:vAlign w:val="center"/>
          </w:tcPr>
          <w:p w:rsidR="00CE7734" w:rsidRPr="00C70D3E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Обработать антисептиком, проверить исправность.</w:t>
            </w:r>
          </w:p>
        </w:tc>
      </w:tr>
      <w:tr w:rsidR="00BC0EB4" w:rsidRPr="00C70D3E" w:rsidTr="00095932">
        <w:tc>
          <w:tcPr>
            <w:tcW w:w="1800" w:type="pct"/>
            <w:shd w:val="clear" w:color="auto" w:fill="auto"/>
            <w:vAlign w:val="center"/>
          </w:tcPr>
          <w:p w:rsidR="00BC0EB4" w:rsidRPr="00C70D3E" w:rsidRDefault="00BC0EB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Пульсоксиметр</w:t>
            </w:r>
          </w:p>
        </w:tc>
        <w:tc>
          <w:tcPr>
            <w:tcW w:w="3200" w:type="pct"/>
            <w:shd w:val="clear" w:color="auto" w:fill="auto"/>
            <w:vAlign w:val="center"/>
          </w:tcPr>
          <w:p w:rsidR="00BC0EB4" w:rsidRPr="00C70D3E" w:rsidRDefault="00BC0EB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инструкции по применению.</w:t>
            </w:r>
          </w:p>
        </w:tc>
      </w:tr>
      <w:tr w:rsidR="00CE7734" w:rsidRPr="00C70D3E" w:rsidTr="00095932">
        <w:tc>
          <w:tcPr>
            <w:tcW w:w="1800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Укладка фельдшера </w:t>
            </w:r>
          </w:p>
        </w:tc>
        <w:tc>
          <w:tcPr>
            <w:tcW w:w="3200" w:type="pct"/>
            <w:shd w:val="clear" w:color="auto" w:fill="auto"/>
            <w:vAlign w:val="center"/>
          </w:tcPr>
          <w:p w:rsidR="00CE7734" w:rsidRPr="00C70D3E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Знать показания и противопоказания к применению. В укладке на рабочей площадке применять препараты плацебо.</w:t>
            </w:r>
          </w:p>
        </w:tc>
      </w:tr>
      <w:tr w:rsidR="00CE7734" w:rsidRPr="00C70D3E" w:rsidTr="00095932">
        <w:tc>
          <w:tcPr>
            <w:tcW w:w="1800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Шприц медицинский</w:t>
            </w:r>
          </w:p>
        </w:tc>
        <w:tc>
          <w:tcPr>
            <w:tcW w:w="3200" w:type="pct"/>
            <w:shd w:val="clear" w:color="auto" w:fill="auto"/>
            <w:vAlign w:val="center"/>
          </w:tcPr>
          <w:p w:rsidR="00CE7734" w:rsidRPr="00C70D3E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асептики, антисептики.</w:t>
            </w:r>
          </w:p>
        </w:tc>
      </w:tr>
      <w:tr w:rsidR="00CE7734" w:rsidRPr="00C70D3E" w:rsidTr="00095932">
        <w:tc>
          <w:tcPr>
            <w:tcW w:w="1800" w:type="pct"/>
            <w:shd w:val="clear" w:color="auto" w:fill="auto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одноразового пользования - перевязочный материал</w:t>
            </w:r>
          </w:p>
        </w:tc>
        <w:tc>
          <w:tcPr>
            <w:tcW w:w="3200" w:type="pct"/>
            <w:shd w:val="clear" w:color="auto" w:fill="auto"/>
          </w:tcPr>
          <w:p w:rsidR="00CE7734" w:rsidRPr="00C70D3E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После использования должны подвергаться дезинфекции с последующей утилизацией.</w:t>
            </w:r>
          </w:p>
        </w:tc>
      </w:tr>
      <w:tr w:rsidR="00CE7734" w:rsidRPr="00C70D3E" w:rsidTr="00095932">
        <w:tc>
          <w:tcPr>
            <w:tcW w:w="1800" w:type="pct"/>
            <w:shd w:val="clear" w:color="auto" w:fill="auto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Ноутбук,мышь</w:t>
            </w:r>
            <w:proofErr w:type="spellEnd"/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3200" w:type="pct"/>
            <w:shd w:val="clear" w:color="auto" w:fill="auto"/>
          </w:tcPr>
          <w:p w:rsidR="00CE7734" w:rsidRPr="00C70D3E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исправность оборудования и приспособлений:</w:t>
            </w:r>
          </w:p>
          <w:p w:rsidR="00CE7734" w:rsidRPr="00C70D3E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- исправность работы мыши и клавиатуры;</w:t>
            </w:r>
          </w:p>
          <w:p w:rsidR="00CE7734" w:rsidRPr="00C70D3E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- исправность цветопередачи экрана ноутбука;</w:t>
            </w:r>
          </w:p>
          <w:p w:rsidR="00CE7734" w:rsidRPr="00C70D3E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отсутствие розеток и/или иных проводов в зоне досягаемости.</w:t>
            </w:r>
          </w:p>
        </w:tc>
      </w:tr>
    </w:tbl>
    <w:p w:rsidR="00CE7734" w:rsidRPr="00C70D3E" w:rsidRDefault="00CE7734" w:rsidP="00CE7734">
      <w:pPr>
        <w:tabs>
          <w:tab w:val="left" w:pos="9214"/>
        </w:tabs>
        <w:spacing w:before="24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</w:t>
      </w:r>
      <w:r w:rsidR="00291907">
        <w:rPr>
          <w:rFonts w:ascii="Times New Roman" w:eastAsia="Calibri" w:hAnsi="Times New Roman" w:cs="Times New Roman"/>
          <w:sz w:val="28"/>
          <w:szCs w:val="28"/>
        </w:rPr>
        <w:t>конкурсанты</w:t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могут принимать посильное участие в подготовке под непосредственным руководством и в присутствии эксперта.</w:t>
      </w:r>
    </w:p>
    <w:p w:rsidR="00CE7734" w:rsidRPr="00C70D3E" w:rsidRDefault="00CE7734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CE7734" w:rsidRPr="00C70D3E" w:rsidRDefault="00CE7734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Привести в порядок рабочую специальную одежду и обувь: заправить одежду и застегнуть ее на все пуговицы, надеть головной убор, подготовить перчатки и защитные очки.</w:t>
      </w:r>
    </w:p>
    <w:p w:rsidR="00CE7734" w:rsidRPr="00C70D3E" w:rsidRDefault="00CE7734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2.5. Ежедневно, перед началом выполнения конкурсного задания, в процессе подготовки рабочего места:</w:t>
      </w:r>
    </w:p>
    <w:p w:rsidR="00CE7734" w:rsidRPr="00C70D3E" w:rsidRDefault="00CE7734" w:rsidP="00BC2B01">
      <w:pPr>
        <w:numPr>
          <w:ilvl w:val="0"/>
          <w:numId w:val="14"/>
        </w:numPr>
        <w:tabs>
          <w:tab w:val="left" w:pos="142"/>
          <w:tab w:val="left" w:pos="426"/>
          <w:tab w:val="left" w:pos="1276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</w:p>
    <w:p w:rsidR="00CE7734" w:rsidRPr="00C70D3E" w:rsidRDefault="00CE7734" w:rsidP="00BC2B01">
      <w:pPr>
        <w:numPr>
          <w:ilvl w:val="0"/>
          <w:numId w:val="14"/>
        </w:numPr>
        <w:tabs>
          <w:tab w:val="left" w:pos="142"/>
          <w:tab w:val="left" w:pos="426"/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убедиться в достаточности освещенности;</w:t>
      </w:r>
    </w:p>
    <w:p w:rsidR="00CE7734" w:rsidRPr="00C70D3E" w:rsidRDefault="00CE7734" w:rsidP="00BC2B01">
      <w:pPr>
        <w:numPr>
          <w:ilvl w:val="0"/>
          <w:numId w:val="14"/>
        </w:numPr>
        <w:tabs>
          <w:tab w:val="left" w:pos="142"/>
          <w:tab w:val="left" w:pos="426"/>
          <w:tab w:val="left" w:pos="1276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:rsidR="00CE7734" w:rsidRPr="00C70D3E" w:rsidRDefault="00CE7734" w:rsidP="00BC2B01">
      <w:pPr>
        <w:numPr>
          <w:ilvl w:val="0"/>
          <w:numId w:val="14"/>
        </w:numPr>
        <w:tabs>
          <w:tab w:val="left" w:pos="142"/>
          <w:tab w:val="left" w:pos="426"/>
          <w:tab w:val="left" w:pos="1276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CE7734" w:rsidRPr="00C70D3E" w:rsidRDefault="00CE7734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2.6. Подготовить необходимые для работы материалы, приспособления и разложить их на свои места, убрать с рабочего стола все лишнее.</w:t>
      </w:r>
    </w:p>
    <w:p w:rsidR="00CE7734" w:rsidRPr="00C70D3E" w:rsidRDefault="00CE7734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="00291907">
        <w:rPr>
          <w:rFonts w:ascii="Times New Roman" w:eastAsia="Calibri" w:hAnsi="Times New Roman" w:cs="Times New Roman"/>
          <w:sz w:val="28"/>
          <w:szCs w:val="28"/>
        </w:rPr>
        <w:t>Конкурсанту</w:t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F3767E" w:rsidRPr="00C70D3E" w:rsidRDefault="00F3767E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734" w:rsidRDefault="00BC2B01" w:rsidP="00BC2B01">
      <w:pPr>
        <w:pStyle w:val="a9"/>
        <w:keepNext/>
        <w:tabs>
          <w:tab w:val="left" w:pos="284"/>
        </w:tabs>
        <w:spacing w:after="0"/>
        <w:ind w:left="106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4" w:name="_Toc116544233"/>
      <w:r>
        <w:rPr>
          <w:rFonts w:ascii="Times New Roman" w:eastAsia="Arial" w:hAnsi="Times New Roman" w:cs="Times New Roman"/>
          <w:b/>
          <w:sz w:val="28"/>
          <w:szCs w:val="28"/>
        </w:rPr>
        <w:t xml:space="preserve">3. </w:t>
      </w:r>
      <w:r w:rsidR="00CE7734" w:rsidRPr="00C70D3E">
        <w:rPr>
          <w:rFonts w:ascii="Times New Roman" w:eastAsia="Arial" w:hAnsi="Times New Roman" w:cs="Times New Roman"/>
          <w:b/>
          <w:sz w:val="28"/>
          <w:szCs w:val="28"/>
        </w:rPr>
        <w:t>Требование охраны труда во время работы</w:t>
      </w:r>
      <w:bookmarkEnd w:id="4"/>
    </w:p>
    <w:p w:rsidR="00BC2B01" w:rsidRPr="00C70D3E" w:rsidRDefault="00BC2B01" w:rsidP="00BC2B01">
      <w:pPr>
        <w:pStyle w:val="a9"/>
        <w:keepNext/>
        <w:tabs>
          <w:tab w:val="left" w:pos="284"/>
        </w:tabs>
        <w:spacing w:after="0"/>
        <w:ind w:left="106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E7734" w:rsidRPr="00C70D3E" w:rsidRDefault="00CE7734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3.1. При выполнении конкурсных заданий </w:t>
      </w:r>
      <w:r w:rsidR="00291907">
        <w:rPr>
          <w:rFonts w:ascii="Times New Roman" w:eastAsia="Calibri" w:hAnsi="Times New Roman" w:cs="Times New Roman"/>
          <w:sz w:val="28"/>
          <w:szCs w:val="28"/>
        </w:rPr>
        <w:t>конкурсанту</w:t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6236"/>
      </w:tblGrid>
      <w:tr w:rsidR="00CE7734" w:rsidRPr="00C70D3E" w:rsidTr="00095932">
        <w:trPr>
          <w:tblHeader/>
        </w:trPr>
        <w:tc>
          <w:tcPr>
            <w:tcW w:w="1664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CE7734" w:rsidRPr="00C70D3E" w:rsidTr="00095932">
        <w:tc>
          <w:tcPr>
            <w:tcW w:w="1664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Бесконтактные термометры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исправность, точность показателей измерения.</w:t>
            </w:r>
          </w:p>
        </w:tc>
      </w:tr>
      <w:tr w:rsidR="00CE7734" w:rsidRPr="00C70D3E" w:rsidTr="00095932">
        <w:tc>
          <w:tcPr>
            <w:tcW w:w="1664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Механические приборы для измерения артериального давления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 использованием проверить работоспособность аппарата. </w:t>
            </w:r>
          </w:p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После использования приборы выключить, разъединить, съемные детали, продезинфицировать.</w:t>
            </w:r>
          </w:p>
        </w:tc>
      </w:tr>
      <w:tr w:rsidR="00CE7734" w:rsidRPr="00C70D3E" w:rsidTr="00095932">
        <w:tc>
          <w:tcPr>
            <w:tcW w:w="1664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Мешок </w:t>
            </w:r>
            <w:proofErr w:type="spellStart"/>
            <w:r w:rsidRPr="00C70D3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</w:t>
            </w:r>
            <w:proofErr w:type="spellEnd"/>
            <w:r w:rsidRPr="00C70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дыхательный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Обрабатывать антисептиком.</w:t>
            </w:r>
          </w:p>
        </w:tc>
      </w:tr>
      <w:tr w:rsidR="00CE7734" w:rsidRPr="00C70D3E" w:rsidTr="00095932">
        <w:tc>
          <w:tcPr>
            <w:tcW w:w="1664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Times New Roman" w:hAnsi="Times New Roman" w:cs="Times New Roman"/>
                <w:sz w:val="24"/>
                <w:szCs w:val="24"/>
              </w:rPr>
              <w:t>Небулайзер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асептику, антисептику.</w:t>
            </w:r>
          </w:p>
        </w:tc>
      </w:tr>
      <w:tr w:rsidR="00CE7734" w:rsidRPr="00C70D3E" w:rsidTr="00095932">
        <w:tc>
          <w:tcPr>
            <w:tcW w:w="1664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одноразового пользования - перевязочный материал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После использования должны подвергаться дезинфекции с последующей утилизацией в соответствии с правилами обращения с отходами класса А, Б, В.</w:t>
            </w:r>
          </w:p>
        </w:tc>
      </w:tr>
      <w:tr w:rsidR="00CE7734" w:rsidRPr="00C70D3E" w:rsidTr="00095932">
        <w:tc>
          <w:tcPr>
            <w:tcW w:w="1664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Приборы медицинские (ЭКГ)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CE7734" w:rsidRPr="00C70D3E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D3E">
              <w:rPr>
                <w:rFonts w:ascii="Times New Roman" w:eastAsia="Calibri" w:hAnsi="Times New Roman" w:cs="Times New Roman"/>
                <w:sz w:val="24"/>
                <w:szCs w:val="24"/>
              </w:rPr>
              <w:t>При переноске следует соблюдать установленные нормы перемещения тяжестей вручную.</w:t>
            </w:r>
          </w:p>
        </w:tc>
      </w:tr>
    </w:tbl>
    <w:p w:rsidR="00BC2B01" w:rsidRDefault="00BC2B01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734" w:rsidRPr="00C70D3E" w:rsidRDefault="00CE7734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3.2. При выполнении конкурсных заданий и уборке рабочих мест:</w:t>
      </w:r>
    </w:p>
    <w:p w:rsidR="00CE7734" w:rsidRPr="00C70D3E" w:rsidRDefault="00CE7734" w:rsidP="00BC2B01">
      <w:pPr>
        <w:numPr>
          <w:ilvl w:val="0"/>
          <w:numId w:val="13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необходимо быть внимательным, не отвлекаться посторонними разговорами и делами, не отвлекать других </w:t>
      </w:r>
      <w:r w:rsidR="00291907">
        <w:rPr>
          <w:rFonts w:ascii="Times New Roman" w:eastAsia="Calibri" w:hAnsi="Times New Roman" w:cs="Times New Roman"/>
          <w:sz w:val="28"/>
          <w:szCs w:val="28"/>
        </w:rPr>
        <w:t>конкурсантов</w:t>
      </w:r>
      <w:r w:rsidRPr="00C70D3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7734" w:rsidRPr="00C70D3E" w:rsidRDefault="00CE7734" w:rsidP="00BC2B01">
      <w:pPr>
        <w:numPr>
          <w:ilvl w:val="0"/>
          <w:numId w:val="13"/>
        </w:numPr>
        <w:tabs>
          <w:tab w:val="left" w:pos="426"/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соблюдать настоящую инструкцию;</w:t>
      </w:r>
    </w:p>
    <w:p w:rsidR="00CE7734" w:rsidRPr="00C70D3E" w:rsidRDefault="00CE7734" w:rsidP="00BC2B01">
      <w:pPr>
        <w:numPr>
          <w:ilvl w:val="0"/>
          <w:numId w:val="13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CE7734" w:rsidRPr="00C70D3E" w:rsidRDefault="00CE7734" w:rsidP="00BC2B01">
      <w:pPr>
        <w:numPr>
          <w:ilvl w:val="0"/>
          <w:numId w:val="13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поддерживать порядок и чистоту на рабочем месте;</w:t>
      </w:r>
    </w:p>
    <w:p w:rsidR="00CE7734" w:rsidRPr="00C70D3E" w:rsidRDefault="00CE7734" w:rsidP="00BC2B01">
      <w:pPr>
        <w:numPr>
          <w:ilvl w:val="0"/>
          <w:numId w:val="13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:rsidR="00CE7734" w:rsidRPr="00C70D3E" w:rsidRDefault="00CE7734" w:rsidP="00BC2B01">
      <w:pPr>
        <w:numPr>
          <w:ilvl w:val="0"/>
          <w:numId w:val="13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выполнять конкурсные задания только исправным инструментом;</w:t>
      </w:r>
    </w:p>
    <w:p w:rsidR="00CE7734" w:rsidRPr="00C70D3E" w:rsidRDefault="00CE7734" w:rsidP="00BC2B01">
      <w:pPr>
        <w:numPr>
          <w:ilvl w:val="0"/>
          <w:numId w:val="13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изучить содержание и порядок проведения модулей задания, а также безопасные приемы их выполнения; </w:t>
      </w:r>
    </w:p>
    <w:p w:rsidR="00CE7734" w:rsidRPr="00C70D3E" w:rsidRDefault="00CE7734" w:rsidP="00BC2B01">
      <w:pPr>
        <w:numPr>
          <w:ilvl w:val="0"/>
          <w:numId w:val="1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проверить пригодность инструмента и оборудования визуальным осмотром или путем тестирования;</w:t>
      </w:r>
    </w:p>
    <w:p w:rsidR="00CE7734" w:rsidRPr="00C70D3E" w:rsidRDefault="00CE7734" w:rsidP="00BC2B01">
      <w:pPr>
        <w:numPr>
          <w:ilvl w:val="0"/>
          <w:numId w:val="1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привести в порядок рабочую специальную одежду и обувь: надеть спецодежду (халат / костюм медицинский, обувь, колпак) и при необходимости индивидуальные средства защиты, волосы тщательно заправить под головной убор;</w:t>
      </w:r>
    </w:p>
    <w:p w:rsidR="00CE7734" w:rsidRPr="00C70D3E" w:rsidRDefault="00CE7734" w:rsidP="00BC2B01">
      <w:pPr>
        <w:numPr>
          <w:ilvl w:val="0"/>
          <w:numId w:val="1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снять украшения (кольца, браслеты, цепочки), одежду из шелка, нейлона, капрона и других синтетических материалов, сильно электризующихся при движении, так как это приводит к быстрому накоплению электрических зарядов.</w:t>
      </w:r>
    </w:p>
    <w:p w:rsidR="00CE7734" w:rsidRDefault="00CE7734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3.3. При неисправности инструмента и оборудования прекратить выполнение задания и сообщить об этом эксперту.</w:t>
      </w:r>
    </w:p>
    <w:p w:rsidR="00BC2B01" w:rsidRPr="00C70D3E" w:rsidRDefault="00BC2B01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734" w:rsidRPr="00C70D3E" w:rsidRDefault="00CE7734" w:rsidP="00CF569B">
      <w:pPr>
        <w:pStyle w:val="a9"/>
        <w:keepNext/>
        <w:numPr>
          <w:ilvl w:val="0"/>
          <w:numId w:val="20"/>
        </w:numPr>
        <w:tabs>
          <w:tab w:val="left" w:pos="426"/>
          <w:tab w:val="left" w:pos="9214"/>
        </w:tabs>
        <w:spacing w:after="0"/>
        <w:ind w:left="284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</w:rPr>
      </w:pPr>
      <w:bookmarkStart w:id="5" w:name="_Toc116544234"/>
      <w:r w:rsidRPr="00C70D3E">
        <w:rPr>
          <w:rFonts w:ascii="Times New Roman" w:eastAsia="Arial" w:hAnsi="Times New Roman" w:cs="Times New Roman"/>
          <w:b/>
          <w:sz w:val="28"/>
          <w:szCs w:val="28"/>
        </w:rPr>
        <w:t>Требование охраны труда в аварийных ситуациях</w:t>
      </w:r>
      <w:bookmarkEnd w:id="5"/>
    </w:p>
    <w:p w:rsidR="00CE7734" w:rsidRPr="00C70D3E" w:rsidRDefault="00CE7734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появлении искрения, запаха гари, задымления и т.д.), </w:t>
      </w:r>
      <w:r w:rsidR="00686977">
        <w:rPr>
          <w:rFonts w:ascii="Times New Roman" w:eastAsia="Calibri" w:hAnsi="Times New Roman" w:cs="Times New Roman"/>
          <w:sz w:val="28"/>
          <w:szCs w:val="28"/>
        </w:rPr>
        <w:t>конкурсанту</w:t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следует нем</w:t>
      </w:r>
      <w:r w:rsidR="00EC1E9B" w:rsidRPr="00C70D3E">
        <w:rPr>
          <w:rFonts w:ascii="Times New Roman" w:eastAsia="Calibri" w:hAnsi="Times New Roman" w:cs="Times New Roman"/>
          <w:sz w:val="28"/>
          <w:szCs w:val="28"/>
        </w:rPr>
        <w:t>едленно сообщить о случившемся э</w:t>
      </w:r>
      <w:r w:rsidRPr="00C70D3E">
        <w:rPr>
          <w:rFonts w:ascii="Times New Roman" w:eastAsia="Calibri" w:hAnsi="Times New Roman" w:cs="Times New Roman"/>
          <w:sz w:val="28"/>
          <w:szCs w:val="28"/>
        </w:rPr>
        <w:t>кспертам. Выполнение конкурсного задания продолжить только после устранения возникшей неисправности.</w:t>
      </w:r>
    </w:p>
    <w:p w:rsidR="00CE7734" w:rsidRPr="00C70D3E" w:rsidRDefault="00CE7734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4.2. В случае возникновения у </w:t>
      </w:r>
      <w:r w:rsidR="00686977">
        <w:rPr>
          <w:rFonts w:ascii="Times New Roman" w:eastAsia="Calibri" w:hAnsi="Times New Roman" w:cs="Times New Roman"/>
          <w:sz w:val="28"/>
          <w:szCs w:val="28"/>
        </w:rPr>
        <w:t>конкурсанта</w:t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плохого самочувствия или получения травмы сообщить об этом эксперту.</w:t>
      </w:r>
    </w:p>
    <w:p w:rsidR="00CE7734" w:rsidRPr="00C70D3E" w:rsidRDefault="00CE7734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4.3. При поражении участника электрическим током немедленно отключить электросеть, оказать первую помощь (самоп</w:t>
      </w:r>
      <w:r w:rsidR="00EC1E9B" w:rsidRPr="00C70D3E">
        <w:rPr>
          <w:rFonts w:ascii="Times New Roman" w:eastAsia="Calibri" w:hAnsi="Times New Roman" w:cs="Times New Roman"/>
          <w:sz w:val="28"/>
          <w:szCs w:val="28"/>
        </w:rPr>
        <w:t>омощь) пострадавшему, сообщить э</w:t>
      </w:r>
      <w:r w:rsidRPr="00C70D3E">
        <w:rPr>
          <w:rFonts w:ascii="Times New Roman" w:eastAsia="Calibri" w:hAnsi="Times New Roman" w:cs="Times New Roman"/>
          <w:sz w:val="28"/>
          <w:szCs w:val="28"/>
        </w:rPr>
        <w:t>ксперту, при необходимости обратиться к врачу.</w:t>
      </w:r>
    </w:p>
    <w:p w:rsidR="00CE7734" w:rsidRPr="00C70D3E" w:rsidRDefault="00CE7734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</w:t>
      </w:r>
      <w:r w:rsidR="00EC1E9B" w:rsidRPr="00C70D3E">
        <w:rPr>
          <w:rFonts w:ascii="Times New Roman" w:eastAsia="Calibri" w:hAnsi="Times New Roman" w:cs="Times New Roman"/>
          <w:sz w:val="28"/>
          <w:szCs w:val="28"/>
        </w:rPr>
        <w:t>я э</w:t>
      </w:r>
      <w:r w:rsidRPr="00C70D3E">
        <w:rPr>
          <w:rFonts w:ascii="Times New Roman" w:eastAsia="Calibri" w:hAnsi="Times New Roman" w:cs="Times New Roman"/>
          <w:sz w:val="28"/>
          <w:szCs w:val="28"/>
        </w:rPr>
        <w:t>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CE7734" w:rsidRPr="00C70D3E" w:rsidRDefault="00CE7734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CE7734" w:rsidRPr="00C70D3E" w:rsidRDefault="00CE7734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CE7734" w:rsidRPr="00C70D3E" w:rsidRDefault="00CE7734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CE7734" w:rsidRPr="00C70D3E" w:rsidRDefault="00CE7734" w:rsidP="00BC2B01">
      <w:pPr>
        <w:tabs>
          <w:tab w:val="left" w:pos="709"/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CE7734" w:rsidRPr="00C70D3E" w:rsidRDefault="00CE7734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CE7734" w:rsidRPr="00C70D3E" w:rsidRDefault="00CE7734" w:rsidP="00BC2B01">
      <w:pPr>
        <w:tabs>
          <w:tab w:val="left" w:pos="709"/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экспертов. При необходимости эвакуации возьмите с собой документы и предметы первой необходимости.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D07EB4" w:rsidRPr="00C70D3E" w:rsidRDefault="00D07EB4" w:rsidP="00CE7734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734" w:rsidRPr="00C70D3E" w:rsidRDefault="00CE7734" w:rsidP="00087B6C">
      <w:pPr>
        <w:pStyle w:val="a9"/>
        <w:keepNext/>
        <w:numPr>
          <w:ilvl w:val="0"/>
          <w:numId w:val="20"/>
        </w:numPr>
        <w:tabs>
          <w:tab w:val="left" w:pos="284"/>
          <w:tab w:val="left" w:pos="9214"/>
        </w:tabs>
        <w:spacing w:after="0"/>
        <w:ind w:left="0" w:hanging="76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</w:rPr>
      </w:pPr>
      <w:bookmarkStart w:id="6" w:name="_Toc116544235"/>
      <w:r w:rsidRPr="00C70D3E">
        <w:rPr>
          <w:rFonts w:ascii="Times New Roman" w:eastAsia="Arial" w:hAnsi="Times New Roman" w:cs="Times New Roman"/>
          <w:b/>
          <w:sz w:val="28"/>
          <w:szCs w:val="28"/>
        </w:rPr>
        <w:t>Требование охраны труда по окончании работ</w:t>
      </w:r>
      <w:bookmarkEnd w:id="6"/>
    </w:p>
    <w:p w:rsidR="00CE7734" w:rsidRPr="00C70D3E" w:rsidRDefault="00CE7734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После окончания работ каждый участник обязан:</w:t>
      </w:r>
    </w:p>
    <w:p w:rsidR="00CE7734" w:rsidRPr="00C70D3E" w:rsidRDefault="00CE7734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5.1. Привести в порядок рабочее место. </w:t>
      </w:r>
    </w:p>
    <w:p w:rsidR="00CE7734" w:rsidRPr="00C70D3E" w:rsidRDefault="00CE7734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5.2. Убрать средства индивидуальной защиты в отведенное для хранений место.</w:t>
      </w:r>
    </w:p>
    <w:p w:rsidR="00CE7734" w:rsidRPr="00C70D3E" w:rsidRDefault="00CE7734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5.3. Отключить инструмент и оборудование от сети.</w:t>
      </w:r>
    </w:p>
    <w:p w:rsidR="00CE7734" w:rsidRPr="00C70D3E" w:rsidRDefault="00CE7734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5.4. Убрать инструмент в специально предназначенное для хранения место.</w:t>
      </w:r>
    </w:p>
    <w:p w:rsidR="00CE7734" w:rsidRPr="00C70D3E" w:rsidRDefault="00CE7734" w:rsidP="00BC2B0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5.5. Сообщить эксперту о выявленных во время выполнения конкурсных заданий неполадках и неисправностях оборудования, инструмента, других факторах, влияющих на безопасность выполнения конкурсного задания.</w:t>
      </w:r>
    </w:p>
    <w:p w:rsidR="00CE7734" w:rsidRPr="00C70D3E" w:rsidRDefault="00CE7734" w:rsidP="00CE7734">
      <w:pPr>
        <w:tabs>
          <w:tab w:val="left" w:pos="9214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E7734" w:rsidRPr="00C70D3E" w:rsidRDefault="00CE7734" w:rsidP="00CE7734">
      <w:pPr>
        <w:keepNext/>
        <w:tabs>
          <w:tab w:val="left" w:pos="9214"/>
        </w:tabs>
        <w:spacing w:after="0"/>
        <w:jc w:val="center"/>
        <w:outlineLvl w:val="0"/>
        <w:rPr>
          <w:rFonts w:ascii="Times New Roman" w:eastAsia="Arial" w:hAnsi="Times New Roman" w:cs="Times New Roman"/>
          <w:b/>
          <w:smallCaps/>
          <w:sz w:val="32"/>
          <w:szCs w:val="32"/>
        </w:rPr>
      </w:pPr>
      <w:bookmarkStart w:id="7" w:name="_Toc116544236"/>
      <w:r w:rsidRPr="00C70D3E">
        <w:rPr>
          <w:rFonts w:ascii="Times New Roman" w:eastAsia="Arial" w:hAnsi="Times New Roman" w:cs="Times New Roman"/>
          <w:b/>
          <w:smallCaps/>
          <w:sz w:val="32"/>
          <w:szCs w:val="32"/>
        </w:rPr>
        <w:t>ИНСТРУКЦИЯ ПО ОХРАНЕ ТРУДА ДЛЯ ЭКСПЕРТОВ</w:t>
      </w:r>
      <w:bookmarkEnd w:id="7"/>
    </w:p>
    <w:p w:rsidR="0066783A" w:rsidRPr="00C70D3E" w:rsidRDefault="0066783A" w:rsidP="00CE7734">
      <w:pPr>
        <w:keepNext/>
        <w:tabs>
          <w:tab w:val="left" w:pos="9214"/>
        </w:tabs>
        <w:spacing w:after="0"/>
        <w:jc w:val="center"/>
        <w:outlineLvl w:val="0"/>
        <w:rPr>
          <w:rFonts w:ascii="Times New Roman" w:eastAsia="Arial" w:hAnsi="Times New Roman" w:cs="Times New Roman"/>
          <w:b/>
          <w:smallCaps/>
          <w:sz w:val="32"/>
          <w:szCs w:val="32"/>
        </w:rPr>
      </w:pPr>
    </w:p>
    <w:p w:rsidR="00CE7734" w:rsidRPr="00C70D3E" w:rsidRDefault="00CE7734" w:rsidP="00BC2B01">
      <w:pPr>
        <w:pStyle w:val="a9"/>
        <w:keepNext/>
        <w:numPr>
          <w:ilvl w:val="0"/>
          <w:numId w:val="25"/>
        </w:numPr>
        <w:tabs>
          <w:tab w:val="left" w:pos="284"/>
          <w:tab w:val="left" w:pos="2552"/>
          <w:tab w:val="left" w:pos="9214"/>
        </w:tabs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8" w:name="_Toc116544237"/>
      <w:r w:rsidRPr="00C70D3E">
        <w:rPr>
          <w:rFonts w:ascii="Times New Roman" w:eastAsia="Arial" w:hAnsi="Times New Roman" w:cs="Times New Roman"/>
          <w:b/>
          <w:sz w:val="28"/>
          <w:szCs w:val="28"/>
        </w:rPr>
        <w:t>Общие требования охраны труда</w:t>
      </w:r>
      <w:bookmarkEnd w:id="8"/>
    </w:p>
    <w:p w:rsidR="00CE7734" w:rsidRPr="00C70D3E" w:rsidRDefault="00CE7734" w:rsidP="00BC2B01">
      <w:pPr>
        <w:tabs>
          <w:tab w:val="left" w:pos="567"/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1.1. К работе в качестве эксперта компетенции «</w:t>
      </w:r>
      <w:r w:rsidR="008232B3">
        <w:rPr>
          <w:rFonts w:ascii="Times New Roman" w:eastAsia="Calibri" w:hAnsi="Times New Roman" w:cs="Times New Roman"/>
          <w:sz w:val="28"/>
          <w:szCs w:val="28"/>
        </w:rPr>
        <w:t>Персонализированные здоровьесберегающие технологии</w:t>
      </w:r>
      <w:r w:rsidRPr="00C70D3E">
        <w:rPr>
          <w:rFonts w:ascii="Times New Roman" w:eastAsia="Calibri" w:hAnsi="Times New Roman" w:cs="Times New Roman"/>
          <w:sz w:val="28"/>
          <w:szCs w:val="28"/>
        </w:rPr>
        <w:t>» допускаются эксперты, прошедшие специальное обучение и не имеющие противопоказаний по состоянию здоровья.</w:t>
      </w:r>
    </w:p>
    <w:p w:rsidR="00CE7734" w:rsidRPr="00C70D3E" w:rsidRDefault="00CE7734" w:rsidP="00BC2B01">
      <w:pPr>
        <w:tabs>
          <w:tab w:val="left" w:pos="567"/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BC2B01" w:rsidRDefault="00CE7734" w:rsidP="00BC2B01">
      <w:pPr>
        <w:tabs>
          <w:tab w:val="left" w:pos="567"/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1.3. В процессе контроля выполнения конкурсных заданий и нахождения на территории и в помещениях эксперт обязан четко соблюдать:</w:t>
      </w:r>
    </w:p>
    <w:p w:rsidR="00CE7734" w:rsidRPr="00BC2B01" w:rsidRDefault="00CE7734" w:rsidP="00BC2B01">
      <w:pPr>
        <w:pStyle w:val="a9"/>
        <w:numPr>
          <w:ilvl w:val="0"/>
          <w:numId w:val="27"/>
        </w:numPr>
        <w:tabs>
          <w:tab w:val="left" w:pos="567"/>
          <w:tab w:val="left" w:pos="993"/>
        </w:tabs>
        <w:spacing w:after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01">
        <w:rPr>
          <w:rFonts w:ascii="Times New Roman" w:eastAsia="Calibri" w:hAnsi="Times New Roman" w:cs="Times New Roman"/>
          <w:sz w:val="28"/>
          <w:szCs w:val="28"/>
        </w:rPr>
        <w:t xml:space="preserve">инструкции по охране труда и технике безопасности; </w:t>
      </w:r>
    </w:p>
    <w:p w:rsidR="00CE7734" w:rsidRPr="00BC2B01" w:rsidRDefault="00CE7734" w:rsidP="00BC2B01">
      <w:pPr>
        <w:pStyle w:val="a9"/>
        <w:numPr>
          <w:ilvl w:val="0"/>
          <w:numId w:val="26"/>
        </w:numPr>
        <w:tabs>
          <w:tab w:val="left" w:pos="426"/>
          <w:tab w:val="left" w:pos="567"/>
          <w:tab w:val="left" w:pos="993"/>
        </w:tabs>
        <w:spacing w:after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01">
        <w:rPr>
          <w:rFonts w:ascii="Times New Roman" w:eastAsia="Calibri" w:hAnsi="Times New Roman" w:cs="Times New Roman"/>
          <w:sz w:val="28"/>
          <w:szCs w:val="28"/>
        </w:rPr>
        <w:t>правила пожарной безопасности, знать места расположения первичных средств пожаротушения и планов эвакуации.</w:t>
      </w:r>
    </w:p>
    <w:p w:rsidR="00CE7734" w:rsidRPr="00BC2B01" w:rsidRDefault="00CE7734" w:rsidP="00BC2B01">
      <w:pPr>
        <w:pStyle w:val="a9"/>
        <w:numPr>
          <w:ilvl w:val="0"/>
          <w:numId w:val="26"/>
        </w:numPr>
        <w:tabs>
          <w:tab w:val="left" w:pos="426"/>
          <w:tab w:val="left" w:pos="567"/>
          <w:tab w:val="left" w:pos="993"/>
        </w:tabs>
        <w:spacing w:after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01">
        <w:rPr>
          <w:rFonts w:ascii="Times New Roman" w:eastAsia="Calibri" w:hAnsi="Times New Roman" w:cs="Times New Roman"/>
          <w:sz w:val="28"/>
          <w:szCs w:val="28"/>
        </w:rPr>
        <w:t>расписание и график проведения конкурсного задания, установленные режимы труда и отдыха.</w:t>
      </w:r>
    </w:p>
    <w:p w:rsidR="00CE7734" w:rsidRPr="00C70D3E" w:rsidRDefault="00CE7734" w:rsidP="00BC2B01">
      <w:pPr>
        <w:tabs>
          <w:tab w:val="left" w:pos="567"/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CE7734" w:rsidRPr="00C70D3E" w:rsidRDefault="00CE7734" w:rsidP="00BC2B01">
      <w:pPr>
        <w:numPr>
          <w:ilvl w:val="0"/>
          <w:numId w:val="16"/>
        </w:numPr>
        <w:tabs>
          <w:tab w:val="left" w:pos="426"/>
          <w:tab w:val="left" w:pos="567"/>
          <w:tab w:val="left" w:pos="993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электрический ток;</w:t>
      </w:r>
    </w:p>
    <w:p w:rsidR="00CE7734" w:rsidRPr="00C70D3E" w:rsidRDefault="00CE7734" w:rsidP="00BC2B01">
      <w:pPr>
        <w:numPr>
          <w:ilvl w:val="0"/>
          <w:numId w:val="16"/>
        </w:numPr>
        <w:tabs>
          <w:tab w:val="left" w:pos="426"/>
          <w:tab w:val="left" w:pos="567"/>
          <w:tab w:val="left" w:pos="993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CE7734" w:rsidRPr="00C70D3E" w:rsidRDefault="00CE7734" w:rsidP="00BC2B01">
      <w:pPr>
        <w:numPr>
          <w:ilvl w:val="0"/>
          <w:numId w:val="16"/>
        </w:numPr>
        <w:tabs>
          <w:tab w:val="left" w:pos="426"/>
          <w:tab w:val="left" w:pos="567"/>
          <w:tab w:val="left" w:pos="993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шум, обусловленный конструкцией оргтехники;</w:t>
      </w:r>
    </w:p>
    <w:p w:rsidR="00CE7734" w:rsidRPr="00C70D3E" w:rsidRDefault="00CE7734" w:rsidP="00BC2B01">
      <w:pPr>
        <w:numPr>
          <w:ilvl w:val="0"/>
          <w:numId w:val="16"/>
        </w:numPr>
        <w:tabs>
          <w:tab w:val="left" w:pos="426"/>
          <w:tab w:val="left" w:pos="567"/>
          <w:tab w:val="left" w:pos="993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химические вещества, выделяющиеся при работе оргтехники;</w:t>
      </w:r>
    </w:p>
    <w:p w:rsidR="00CE7734" w:rsidRPr="00C70D3E" w:rsidRDefault="00CE7734" w:rsidP="00BC2B01">
      <w:pPr>
        <w:numPr>
          <w:ilvl w:val="0"/>
          <w:numId w:val="16"/>
        </w:numPr>
        <w:tabs>
          <w:tab w:val="left" w:pos="426"/>
          <w:tab w:val="left" w:pos="567"/>
          <w:tab w:val="left" w:pos="993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зрительное перенапряжение при работе с ПК.</w:t>
      </w:r>
    </w:p>
    <w:p w:rsidR="00CE7734" w:rsidRPr="00C70D3E" w:rsidRDefault="00CE7734" w:rsidP="00BC2B01">
      <w:pPr>
        <w:tabs>
          <w:tab w:val="left" w:pos="567"/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:rsidR="00CE7734" w:rsidRPr="00C70D3E" w:rsidRDefault="00CE7734" w:rsidP="00BC2B01">
      <w:pPr>
        <w:tabs>
          <w:tab w:val="left" w:pos="567"/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Физические:</w:t>
      </w:r>
    </w:p>
    <w:p w:rsidR="00CE7734" w:rsidRPr="00C70D3E" w:rsidRDefault="00CE7734" w:rsidP="00BC2B01">
      <w:pPr>
        <w:numPr>
          <w:ilvl w:val="0"/>
          <w:numId w:val="8"/>
        </w:numPr>
        <w:tabs>
          <w:tab w:val="left" w:pos="426"/>
          <w:tab w:val="left" w:pos="567"/>
          <w:tab w:val="left" w:pos="993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режущие и колющие предметы.</w:t>
      </w:r>
    </w:p>
    <w:p w:rsidR="00CE7734" w:rsidRPr="00C70D3E" w:rsidRDefault="00CE7734" w:rsidP="00BC2B01">
      <w:pPr>
        <w:tabs>
          <w:tab w:val="left" w:pos="426"/>
          <w:tab w:val="left" w:pos="567"/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Химические:</w:t>
      </w:r>
    </w:p>
    <w:p w:rsidR="00CE7734" w:rsidRPr="00C70D3E" w:rsidRDefault="00CE7734" w:rsidP="00BC2B01">
      <w:pPr>
        <w:numPr>
          <w:ilvl w:val="0"/>
          <w:numId w:val="8"/>
        </w:numPr>
        <w:tabs>
          <w:tab w:val="left" w:pos="426"/>
          <w:tab w:val="left" w:pos="567"/>
          <w:tab w:val="left" w:pos="993"/>
        </w:tabs>
        <w:spacing w:after="0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3E">
        <w:rPr>
          <w:rFonts w:ascii="Times New Roman" w:eastAsia="Times New Roman" w:hAnsi="Times New Roman" w:cs="Times New Roman"/>
          <w:sz w:val="28"/>
          <w:szCs w:val="28"/>
        </w:rPr>
        <w:t>воздействия химических веществ, входящих в состав медицинских препаратов;</w:t>
      </w:r>
    </w:p>
    <w:p w:rsidR="00CE7734" w:rsidRPr="00C70D3E" w:rsidRDefault="00CE7734" w:rsidP="00BC2B01">
      <w:pPr>
        <w:numPr>
          <w:ilvl w:val="0"/>
          <w:numId w:val="8"/>
        </w:numPr>
        <w:tabs>
          <w:tab w:val="left" w:pos="426"/>
          <w:tab w:val="left" w:pos="567"/>
          <w:tab w:val="left" w:pos="993"/>
        </w:tabs>
        <w:spacing w:after="0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3E">
        <w:rPr>
          <w:rFonts w:ascii="Times New Roman" w:eastAsia="Times New Roman" w:hAnsi="Times New Roman" w:cs="Times New Roman"/>
          <w:sz w:val="28"/>
          <w:szCs w:val="28"/>
        </w:rPr>
        <w:t>воздействия химических веществ, входящих в состав дезинфекционных средств.</w:t>
      </w:r>
    </w:p>
    <w:p w:rsidR="00CE7734" w:rsidRPr="00C70D3E" w:rsidRDefault="00CE7734" w:rsidP="00BC2B01">
      <w:pPr>
        <w:tabs>
          <w:tab w:val="left" w:pos="567"/>
          <w:tab w:val="left" w:pos="993"/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Психологические:</w:t>
      </w:r>
    </w:p>
    <w:p w:rsidR="00CE7734" w:rsidRPr="00C70D3E" w:rsidRDefault="00CE7734" w:rsidP="00BC2B01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чрезмерное напряжение внимания;</w:t>
      </w:r>
    </w:p>
    <w:p w:rsidR="00CE7734" w:rsidRPr="00C70D3E" w:rsidRDefault="00CE7734" w:rsidP="00BC2B01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усиленная нагрузка на зрение;</w:t>
      </w:r>
    </w:p>
    <w:p w:rsidR="00CE7734" w:rsidRPr="00C70D3E" w:rsidRDefault="00CE7734" w:rsidP="00BC2B01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spacing w:after="0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3E">
        <w:rPr>
          <w:rFonts w:ascii="Times New Roman" w:eastAsia="Times New Roman" w:hAnsi="Times New Roman" w:cs="Times New Roman"/>
          <w:sz w:val="28"/>
          <w:szCs w:val="28"/>
        </w:rPr>
        <w:t>нейро-эмоциональное напряжение;</w:t>
      </w:r>
    </w:p>
    <w:p w:rsidR="00CE7734" w:rsidRPr="00C70D3E" w:rsidRDefault="00CE7734" w:rsidP="00BC2B01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spacing w:after="0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3E">
        <w:rPr>
          <w:rFonts w:ascii="Times New Roman" w:eastAsia="Times New Roman" w:hAnsi="Times New Roman" w:cs="Times New Roman"/>
          <w:sz w:val="28"/>
          <w:szCs w:val="28"/>
        </w:rPr>
        <w:t>нервно-психические перегрузки.</w:t>
      </w:r>
    </w:p>
    <w:p w:rsidR="00CE7734" w:rsidRPr="00C70D3E" w:rsidRDefault="00CE7734" w:rsidP="00BC2B01">
      <w:pPr>
        <w:tabs>
          <w:tab w:val="left" w:pos="567"/>
          <w:tab w:val="left" w:pos="9214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1.5. Применяемые во время выполнения задания средства индивидуальной защиты:</w:t>
      </w:r>
    </w:p>
    <w:p w:rsidR="00CE7734" w:rsidRPr="00C70D3E" w:rsidRDefault="00CE7734" w:rsidP="00BC2B01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халат;</w:t>
      </w:r>
    </w:p>
    <w:p w:rsidR="00CE7734" w:rsidRPr="00C70D3E" w:rsidRDefault="00CE7734" w:rsidP="00BC2B01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респиратор;</w:t>
      </w:r>
    </w:p>
    <w:p w:rsidR="00CE7734" w:rsidRPr="00C70D3E" w:rsidRDefault="00CE7734" w:rsidP="00BC2B01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spacing w:after="0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маска медицинская.</w:t>
      </w:r>
    </w:p>
    <w:p w:rsidR="00CE7734" w:rsidRPr="00C70D3E" w:rsidRDefault="00CE7734" w:rsidP="00BC2B01">
      <w:pPr>
        <w:tabs>
          <w:tab w:val="left" w:pos="567"/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1.6. Знаки безопасности, используемые, для обозначения присутствующих опасностей:</w:t>
      </w:r>
    </w:p>
    <w:p w:rsidR="00CE7734" w:rsidRPr="00C70D3E" w:rsidRDefault="00CE7734" w:rsidP="001D1CD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38150" cy="361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- знак Опасность поражения электрическим током.</w:t>
      </w:r>
    </w:p>
    <w:p w:rsidR="00CE7734" w:rsidRPr="00C70D3E" w:rsidRDefault="00CE7734" w:rsidP="001D1CD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57200" cy="3714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- знак Пожароопасно. Легковоспламеняющиеся вещества.</w:t>
      </w:r>
    </w:p>
    <w:p w:rsidR="00CE7734" w:rsidRPr="00C70D3E" w:rsidRDefault="00CE7734" w:rsidP="001D1CD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66725" cy="3905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- знак Осторожно. Вредные для здоровья аллергические вещества.</w:t>
      </w:r>
    </w:p>
    <w:p w:rsidR="00CE7734" w:rsidRPr="00C70D3E" w:rsidRDefault="00CE7734" w:rsidP="001D1CD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66725" cy="3905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- Предупредительный знак "Осторожно. Скользко".</w:t>
      </w:r>
    </w:p>
    <w:p w:rsidR="00CE7734" w:rsidRPr="00C70D3E" w:rsidRDefault="00CE7734" w:rsidP="001D1CD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76250" cy="3905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- Предупредительный знак опасности "Осторожно. Холод":</w:t>
      </w:r>
    </w:p>
    <w:p w:rsidR="00CE7734" w:rsidRPr="00C70D3E" w:rsidRDefault="00CE7734" w:rsidP="001D1CD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147955</wp:posOffset>
            </wp:positionV>
            <wp:extent cx="452120" cy="426085"/>
            <wp:effectExtent l="0" t="0" r="5080" b="0"/>
            <wp:wrapTight wrapText="bothSides">
              <wp:wrapPolygon edited="0">
                <wp:start x="0" y="0"/>
                <wp:lineTo x="0" y="20280"/>
                <wp:lineTo x="20933" y="20280"/>
                <wp:lineTo x="20933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734" w:rsidRPr="00C70D3E" w:rsidRDefault="00CE7734" w:rsidP="001D1CD6">
      <w:pPr>
        <w:numPr>
          <w:ilvl w:val="0"/>
          <w:numId w:val="7"/>
        </w:numPr>
        <w:tabs>
          <w:tab w:val="left" w:pos="993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F 04 Огнетушитель </w:t>
      </w:r>
    </w:p>
    <w:p w:rsidR="00CE7734" w:rsidRPr="00C70D3E" w:rsidRDefault="00CE7734" w:rsidP="001D1CD6">
      <w:pPr>
        <w:tabs>
          <w:tab w:val="left" w:pos="993"/>
          <w:tab w:val="left" w:pos="9214"/>
        </w:tabs>
        <w:spacing w:after="0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3247390</wp:posOffset>
            </wp:positionH>
            <wp:positionV relativeFrom="paragraph">
              <wp:posOffset>153035</wp:posOffset>
            </wp:positionV>
            <wp:extent cx="902970" cy="474980"/>
            <wp:effectExtent l="0" t="0" r="0" b="1270"/>
            <wp:wrapTight wrapText="bothSides">
              <wp:wrapPolygon edited="0">
                <wp:start x="0" y="0"/>
                <wp:lineTo x="0" y="20791"/>
                <wp:lineTo x="20962" y="20791"/>
                <wp:lineTo x="20962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734" w:rsidRPr="00C70D3E" w:rsidRDefault="00CE7734" w:rsidP="001D1CD6">
      <w:pPr>
        <w:numPr>
          <w:ilvl w:val="0"/>
          <w:numId w:val="7"/>
        </w:numPr>
        <w:tabs>
          <w:tab w:val="left" w:pos="993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E 22 Указатель выхода</w:t>
      </w:r>
    </w:p>
    <w:p w:rsidR="00CE7734" w:rsidRPr="00C70D3E" w:rsidRDefault="00CE7734" w:rsidP="001D1CD6">
      <w:pPr>
        <w:tabs>
          <w:tab w:val="left" w:pos="993"/>
          <w:tab w:val="left" w:pos="9214"/>
        </w:tabs>
        <w:spacing w:after="0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734" w:rsidRPr="00C70D3E" w:rsidRDefault="00CE7734" w:rsidP="001D1CD6">
      <w:pPr>
        <w:numPr>
          <w:ilvl w:val="0"/>
          <w:numId w:val="7"/>
        </w:numPr>
        <w:tabs>
          <w:tab w:val="left" w:pos="993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-97790</wp:posOffset>
            </wp:positionV>
            <wp:extent cx="857885" cy="469900"/>
            <wp:effectExtent l="0" t="0" r="0" b="0"/>
            <wp:wrapTight wrapText="bothSides">
              <wp:wrapPolygon edited="0">
                <wp:start x="0" y="0"/>
                <wp:lineTo x="0" y="21016"/>
                <wp:lineTo x="21104" y="21016"/>
                <wp:lineTo x="21104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E 23 Указатель запасного выхода </w:t>
      </w:r>
    </w:p>
    <w:p w:rsidR="00CE7734" w:rsidRPr="00C70D3E" w:rsidRDefault="00CE7734" w:rsidP="001D1CD6">
      <w:pPr>
        <w:tabs>
          <w:tab w:val="left" w:pos="993"/>
          <w:tab w:val="left" w:pos="9214"/>
        </w:tabs>
        <w:spacing w:after="0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40005</wp:posOffset>
            </wp:positionV>
            <wp:extent cx="487680" cy="502285"/>
            <wp:effectExtent l="0" t="0" r="0" b="0"/>
            <wp:wrapTight wrapText="bothSides">
              <wp:wrapPolygon edited="0">
                <wp:start x="0" y="0"/>
                <wp:lineTo x="0" y="20480"/>
                <wp:lineTo x="21094" y="20480"/>
                <wp:lineTo x="21094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734" w:rsidRPr="00C70D3E" w:rsidRDefault="00CE7734" w:rsidP="001D1CD6">
      <w:pPr>
        <w:numPr>
          <w:ilvl w:val="0"/>
          <w:numId w:val="7"/>
        </w:numPr>
        <w:tabs>
          <w:tab w:val="left" w:pos="993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EC 01 Аптечка первой медицинской помощи </w:t>
      </w:r>
    </w:p>
    <w:p w:rsidR="00D07EB4" w:rsidRPr="00C70D3E" w:rsidRDefault="00D07EB4" w:rsidP="00CE7734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734" w:rsidRPr="00C70D3E" w:rsidRDefault="00CE7734" w:rsidP="00C51A9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CE7734" w:rsidRPr="00C70D3E" w:rsidRDefault="00CE7734" w:rsidP="00C51A9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В помещении экспертов компетенции «</w:t>
      </w:r>
      <w:r w:rsidR="008232B3">
        <w:rPr>
          <w:rFonts w:ascii="Times New Roman" w:eastAsia="Calibri" w:hAnsi="Times New Roman" w:cs="Times New Roman"/>
          <w:sz w:val="28"/>
          <w:szCs w:val="28"/>
        </w:rPr>
        <w:t>Персонализированные здоровьесберегающие технологии</w:t>
      </w:r>
      <w:r w:rsidRPr="00C70D3E">
        <w:rPr>
          <w:rFonts w:ascii="Times New Roman" w:eastAsia="Calibri" w:hAnsi="Times New Roman" w:cs="Times New Roman"/>
          <w:sz w:val="28"/>
          <w:szCs w:val="28"/>
        </w:rPr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D07EB4" w:rsidRPr="00C70D3E" w:rsidRDefault="00CE7734" w:rsidP="00C51A9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CE7734" w:rsidRPr="00C70D3E" w:rsidRDefault="00CE7734" w:rsidP="00C51A91">
      <w:pPr>
        <w:pStyle w:val="a9"/>
        <w:numPr>
          <w:ilvl w:val="1"/>
          <w:numId w:val="11"/>
        </w:numPr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Эксперты, допустившие невыполнение или нарушение инструкции по охране труда, привлекаются к ответственности, согласно </w:t>
      </w:r>
      <w:r w:rsidR="00297772" w:rsidRPr="00C70D3E">
        <w:rPr>
          <w:rFonts w:ascii="Times New Roman" w:eastAsia="Calibri" w:hAnsi="Times New Roman" w:cs="Times New Roman"/>
          <w:sz w:val="28"/>
          <w:szCs w:val="28"/>
        </w:rPr>
        <w:t xml:space="preserve">Положению о Всероссийском чемпионатном движении по профессиональному мастерству, </w:t>
      </w:r>
      <w:r w:rsidRPr="00C70D3E">
        <w:rPr>
          <w:rFonts w:ascii="Times New Roman" w:eastAsia="Calibri" w:hAnsi="Times New Roman" w:cs="Times New Roman"/>
          <w:sz w:val="28"/>
          <w:szCs w:val="28"/>
        </w:rPr>
        <w:t>действующему законодательству.</w:t>
      </w:r>
    </w:p>
    <w:p w:rsidR="00D07EB4" w:rsidRPr="00C70D3E" w:rsidRDefault="00D07EB4" w:rsidP="00D07EB4">
      <w:pPr>
        <w:pStyle w:val="a9"/>
        <w:tabs>
          <w:tab w:val="left" w:pos="567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734" w:rsidRDefault="00CE7734" w:rsidP="00D07EB4">
      <w:pPr>
        <w:pStyle w:val="a9"/>
        <w:keepNext/>
        <w:numPr>
          <w:ilvl w:val="0"/>
          <w:numId w:val="11"/>
        </w:numPr>
        <w:tabs>
          <w:tab w:val="left" w:pos="9214"/>
        </w:tabs>
        <w:spacing w:after="0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</w:rPr>
      </w:pPr>
      <w:bookmarkStart w:id="9" w:name="_Toc116544238"/>
      <w:r w:rsidRPr="00C70D3E">
        <w:rPr>
          <w:rFonts w:ascii="Times New Roman" w:eastAsia="Arial" w:hAnsi="Times New Roman" w:cs="Times New Roman"/>
          <w:b/>
          <w:sz w:val="28"/>
          <w:szCs w:val="28"/>
        </w:rPr>
        <w:t>Требования охраны труда перед началом работы</w:t>
      </w:r>
      <w:bookmarkEnd w:id="9"/>
    </w:p>
    <w:p w:rsidR="00C51A91" w:rsidRPr="00C70D3E" w:rsidRDefault="00C51A91" w:rsidP="00C51A91">
      <w:pPr>
        <w:pStyle w:val="a9"/>
        <w:keepNext/>
        <w:tabs>
          <w:tab w:val="left" w:pos="9214"/>
        </w:tabs>
        <w:spacing w:after="0"/>
        <w:ind w:left="1069"/>
        <w:outlineLvl w:val="1"/>
        <w:rPr>
          <w:rFonts w:ascii="Times New Roman" w:eastAsia="Arial" w:hAnsi="Times New Roman" w:cs="Times New Roman"/>
          <w:b/>
          <w:sz w:val="28"/>
          <w:szCs w:val="28"/>
        </w:rPr>
      </w:pPr>
    </w:p>
    <w:p w:rsidR="00CE7734" w:rsidRPr="00C70D3E" w:rsidRDefault="00CE7734" w:rsidP="00CE7734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Перед началом работы эксперты должны выполнить следующее:</w:t>
      </w:r>
    </w:p>
    <w:p w:rsidR="00CE7734" w:rsidRPr="00C70D3E" w:rsidRDefault="00873D2F" w:rsidP="00C51A9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2.1. В день Д-2</w:t>
      </w:r>
      <w:r w:rsidR="00CE7734" w:rsidRPr="00C70D3E">
        <w:rPr>
          <w:rFonts w:ascii="Times New Roman" w:eastAsia="Calibri" w:hAnsi="Times New Roman" w:cs="Times New Roman"/>
          <w:sz w:val="28"/>
          <w:szCs w:val="28"/>
        </w:rPr>
        <w:t xml:space="preserve"> эксперт с особыми полномочиями, ответственный за охрану труда, обязан провести подробный инструктаж по программе «Инструктаж по охране труда и технике безопасности», ознакомить экспертов и </w:t>
      </w:r>
      <w:r w:rsidR="008232B3">
        <w:rPr>
          <w:rFonts w:ascii="Times New Roman" w:eastAsia="Calibri" w:hAnsi="Times New Roman" w:cs="Times New Roman"/>
          <w:sz w:val="28"/>
          <w:szCs w:val="28"/>
        </w:rPr>
        <w:t>конкурсантов</w:t>
      </w:r>
      <w:r w:rsidR="00CE7734" w:rsidRPr="00C70D3E">
        <w:rPr>
          <w:rFonts w:ascii="Times New Roman" w:eastAsia="Calibri" w:hAnsi="Times New Roman" w:cs="Times New Roman"/>
          <w:sz w:val="28"/>
          <w:szCs w:val="28"/>
        </w:rPr>
        <w:t xml:space="preserve"> с инструкцией по технике безопасности, с планами эвакуации при возникновении пожара, с местами расположения санитарно-бытовых помещений, медицинского кабинета, питьевой воды, проконтролировать подготовку рабочих мест</w:t>
      </w:r>
      <w:r w:rsidR="008232B3">
        <w:rPr>
          <w:rFonts w:ascii="Times New Roman" w:eastAsia="Calibri" w:hAnsi="Times New Roman" w:cs="Times New Roman"/>
          <w:sz w:val="28"/>
          <w:szCs w:val="28"/>
        </w:rPr>
        <w:t xml:space="preserve"> конкурсантов</w:t>
      </w:r>
      <w:r w:rsidR="00CE7734" w:rsidRPr="00C70D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7734" w:rsidRPr="00C70D3E" w:rsidRDefault="00CE7734" w:rsidP="00C51A91">
      <w:pPr>
        <w:tabs>
          <w:tab w:val="left" w:pos="709"/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инструментов и оборудования.</w:t>
      </w:r>
    </w:p>
    <w:p w:rsidR="00CE7734" w:rsidRPr="00C70D3E" w:rsidRDefault="00CE7734" w:rsidP="00C51A9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2.2. Ежедневно, перед началом выполнения конкурсного задания </w:t>
      </w:r>
      <w:r w:rsidR="008232B3">
        <w:rPr>
          <w:rFonts w:ascii="Times New Roman" w:eastAsia="Calibri" w:hAnsi="Times New Roman" w:cs="Times New Roman"/>
          <w:sz w:val="28"/>
          <w:szCs w:val="28"/>
        </w:rPr>
        <w:t>конкурсантами</w:t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конкурса, эксперт с особыми полномочиями проводит инструктаж по охране труда. Эксперты контролируют процесс подготовки рабочего места </w:t>
      </w:r>
      <w:r w:rsidR="008232B3">
        <w:rPr>
          <w:rFonts w:ascii="Times New Roman" w:eastAsia="Calibri" w:hAnsi="Times New Roman" w:cs="Times New Roman"/>
          <w:sz w:val="28"/>
          <w:szCs w:val="28"/>
        </w:rPr>
        <w:t>конкурсантами</w:t>
      </w:r>
      <w:r w:rsidRPr="00C70D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7734" w:rsidRPr="00C70D3E" w:rsidRDefault="00CE7734" w:rsidP="00C51A9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2.3. Ежедневно, перед началом работ на конкурсной площадке и в помещении экспертов необходимо:</w:t>
      </w:r>
    </w:p>
    <w:p w:rsidR="00CE7734" w:rsidRPr="00C70D3E" w:rsidRDefault="00CE7734" w:rsidP="00C51A91">
      <w:pPr>
        <w:tabs>
          <w:tab w:val="left" w:pos="709"/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- осмотреть рабочие места экспертов и </w:t>
      </w:r>
      <w:r w:rsidR="008232B3">
        <w:rPr>
          <w:rFonts w:ascii="Times New Roman" w:eastAsia="Calibri" w:hAnsi="Times New Roman" w:cs="Times New Roman"/>
          <w:sz w:val="28"/>
          <w:szCs w:val="28"/>
        </w:rPr>
        <w:t>конкурсантов</w:t>
      </w:r>
      <w:r w:rsidRPr="00C70D3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7734" w:rsidRPr="00C70D3E" w:rsidRDefault="00CE7734" w:rsidP="00C51A91">
      <w:pPr>
        <w:tabs>
          <w:tab w:val="left" w:pos="709"/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- привести в порядок рабочее место эксперта;</w:t>
      </w:r>
    </w:p>
    <w:p w:rsidR="00CE7734" w:rsidRPr="00C70D3E" w:rsidRDefault="00CE7734" w:rsidP="00C51A91">
      <w:pPr>
        <w:tabs>
          <w:tab w:val="left" w:pos="709"/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- проверить правильность подключения оборудования в электросеть;</w:t>
      </w:r>
    </w:p>
    <w:p w:rsidR="008232B3" w:rsidRDefault="00CE7734" w:rsidP="008232B3">
      <w:pPr>
        <w:tabs>
          <w:tab w:val="left" w:pos="709"/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- одеть необходимые средства индивидуальной защиты</w:t>
      </w:r>
      <w:r w:rsidR="008232B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E7734" w:rsidRPr="00C70D3E" w:rsidRDefault="00CE7734" w:rsidP="008232B3">
      <w:pPr>
        <w:tabs>
          <w:tab w:val="left" w:pos="709"/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2.4. Подготовить необходимые для работы материалы, приспособления и разложить их на свои места, убрать с рабочего стола все лишнее.</w:t>
      </w:r>
    </w:p>
    <w:p w:rsidR="00CE7734" w:rsidRPr="00C70D3E" w:rsidRDefault="00CE7734" w:rsidP="00C51A9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2.5.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</w:t>
      </w:r>
      <w:r w:rsidR="008232B3">
        <w:rPr>
          <w:rFonts w:ascii="Times New Roman" w:eastAsia="Calibri" w:hAnsi="Times New Roman" w:cs="Times New Roman"/>
          <w:sz w:val="28"/>
          <w:szCs w:val="28"/>
        </w:rPr>
        <w:t>администратору площадки</w:t>
      </w: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и до устранения неполадок к работе не приступать.</w:t>
      </w:r>
    </w:p>
    <w:p w:rsidR="00D07EB4" w:rsidRPr="00C70D3E" w:rsidRDefault="00D07EB4" w:rsidP="00C51A9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734" w:rsidRDefault="00CE7734" w:rsidP="0033232A">
      <w:pPr>
        <w:pStyle w:val="a9"/>
        <w:keepNext/>
        <w:numPr>
          <w:ilvl w:val="0"/>
          <w:numId w:val="11"/>
        </w:numPr>
        <w:tabs>
          <w:tab w:val="left" w:pos="284"/>
          <w:tab w:val="left" w:pos="9214"/>
        </w:tabs>
        <w:spacing w:after="0"/>
        <w:ind w:left="0" w:hanging="76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</w:rPr>
      </w:pPr>
      <w:bookmarkStart w:id="10" w:name="_Toc116544239"/>
      <w:r w:rsidRPr="00C70D3E">
        <w:rPr>
          <w:rFonts w:ascii="Times New Roman" w:eastAsia="Arial" w:hAnsi="Times New Roman" w:cs="Times New Roman"/>
          <w:b/>
          <w:sz w:val="28"/>
          <w:szCs w:val="28"/>
        </w:rPr>
        <w:t>Требования охраны труда во время работы</w:t>
      </w:r>
      <w:bookmarkEnd w:id="10"/>
    </w:p>
    <w:p w:rsidR="00C51A91" w:rsidRPr="00C70D3E" w:rsidRDefault="00C51A91" w:rsidP="00C51A91">
      <w:pPr>
        <w:pStyle w:val="a9"/>
        <w:keepNext/>
        <w:tabs>
          <w:tab w:val="left" w:pos="284"/>
          <w:tab w:val="left" w:pos="9214"/>
        </w:tabs>
        <w:spacing w:after="0"/>
        <w:ind w:left="0"/>
        <w:outlineLvl w:val="1"/>
        <w:rPr>
          <w:rFonts w:ascii="Times New Roman" w:eastAsia="Arial" w:hAnsi="Times New Roman" w:cs="Times New Roman"/>
          <w:b/>
          <w:sz w:val="28"/>
          <w:szCs w:val="28"/>
        </w:rPr>
      </w:pPr>
    </w:p>
    <w:p w:rsidR="00CE7734" w:rsidRPr="00C70D3E" w:rsidRDefault="00CE7734" w:rsidP="00C51A9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CE7734" w:rsidRPr="00C70D3E" w:rsidRDefault="00CE7734" w:rsidP="00C51A9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CE7734" w:rsidRPr="00C70D3E" w:rsidRDefault="00CE7734" w:rsidP="00C51A9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CE7734" w:rsidRPr="00C70D3E" w:rsidRDefault="00CE7734" w:rsidP="00C51A9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CE7734" w:rsidRPr="00C70D3E" w:rsidRDefault="00CE7734" w:rsidP="00C51A9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3.4. Во избежание поражения током запрещается:</w:t>
      </w:r>
    </w:p>
    <w:p w:rsidR="00CE7734" w:rsidRPr="00C70D3E" w:rsidRDefault="00CE7734" w:rsidP="00C51A91">
      <w:pPr>
        <w:numPr>
          <w:ilvl w:val="0"/>
          <w:numId w:val="18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прикасаться к задней панели персонального компьютера и другой оргтехники, монитора при включенном питании;</w:t>
      </w:r>
    </w:p>
    <w:p w:rsidR="00CE7734" w:rsidRPr="00C70D3E" w:rsidRDefault="00CE7734" w:rsidP="00C51A91">
      <w:pPr>
        <w:numPr>
          <w:ilvl w:val="0"/>
          <w:numId w:val="18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CE7734" w:rsidRPr="00C70D3E" w:rsidRDefault="00CE7734" w:rsidP="00C51A91">
      <w:pPr>
        <w:numPr>
          <w:ilvl w:val="0"/>
          <w:numId w:val="18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производить самостоятельно вскрытие и ремонт оборудования;</w:t>
      </w:r>
    </w:p>
    <w:p w:rsidR="00CE7734" w:rsidRPr="00C70D3E" w:rsidRDefault="00CE7734" w:rsidP="00C51A91">
      <w:pPr>
        <w:numPr>
          <w:ilvl w:val="0"/>
          <w:numId w:val="18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переключать разъемы интерфейсных кабелей периферийных устройств при включенном питании;</w:t>
      </w:r>
    </w:p>
    <w:p w:rsidR="00CE7734" w:rsidRPr="00C70D3E" w:rsidRDefault="00CE7734" w:rsidP="00C51A91">
      <w:pPr>
        <w:numPr>
          <w:ilvl w:val="0"/>
          <w:numId w:val="18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загромождать верхние панели устройств бумагами и посторонними предметами;</w:t>
      </w:r>
    </w:p>
    <w:p w:rsidR="00CE7734" w:rsidRPr="00C70D3E" w:rsidRDefault="00CE7734" w:rsidP="00C51A91">
      <w:pPr>
        <w:numPr>
          <w:ilvl w:val="0"/>
          <w:numId w:val="18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:rsidR="00CE7734" w:rsidRPr="00C70D3E" w:rsidRDefault="00CE7734" w:rsidP="00C51A9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CE7734" w:rsidRPr="00C70D3E" w:rsidRDefault="00CE7734" w:rsidP="00C51A9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3.6. Эксперту во время работы с оргтехникой:</w:t>
      </w:r>
    </w:p>
    <w:p w:rsidR="00CE7734" w:rsidRPr="00C70D3E" w:rsidRDefault="00CE7734" w:rsidP="00C51A91">
      <w:pPr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обращать внимание на символы, высвечивающиеся на панели оборудования, не игнорировать их;</w:t>
      </w:r>
    </w:p>
    <w:p w:rsidR="00CE7734" w:rsidRPr="00C70D3E" w:rsidRDefault="00CE7734" w:rsidP="00C51A91">
      <w:pPr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CE7734" w:rsidRPr="00C70D3E" w:rsidRDefault="00CE7734" w:rsidP="00C51A91">
      <w:pPr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не производить включение/выключение аппаратов мокрыми руками;</w:t>
      </w:r>
    </w:p>
    <w:p w:rsidR="00CE7734" w:rsidRPr="00C70D3E" w:rsidRDefault="00CE7734" w:rsidP="00C51A91">
      <w:pPr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не ставить на устройство емкости с водой, не класть металлические предметы;</w:t>
      </w:r>
    </w:p>
    <w:p w:rsidR="00CE7734" w:rsidRPr="00C70D3E" w:rsidRDefault="00CE7734" w:rsidP="00C51A91">
      <w:pPr>
        <w:numPr>
          <w:ilvl w:val="0"/>
          <w:numId w:val="18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не эксплуатировать аппарат, если он перегрелся, стал дымиться, появился посторонний запах или звук;</w:t>
      </w:r>
    </w:p>
    <w:p w:rsidR="00CE7734" w:rsidRPr="00C70D3E" w:rsidRDefault="00CE7734" w:rsidP="00C51A91">
      <w:pPr>
        <w:numPr>
          <w:ilvl w:val="0"/>
          <w:numId w:val="18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не эксплуатировать аппарат, если его уронили или корпус был поврежден;</w:t>
      </w:r>
    </w:p>
    <w:p w:rsidR="00CE7734" w:rsidRPr="00C70D3E" w:rsidRDefault="00CE7734" w:rsidP="00C51A91">
      <w:pPr>
        <w:numPr>
          <w:ilvl w:val="0"/>
          <w:numId w:val="18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вынимать застрявшие листы можно только после отключения устройства из сети;</w:t>
      </w:r>
    </w:p>
    <w:p w:rsidR="00CE7734" w:rsidRPr="00C70D3E" w:rsidRDefault="00CE7734" w:rsidP="00C51A91">
      <w:pPr>
        <w:numPr>
          <w:ilvl w:val="0"/>
          <w:numId w:val="18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запрещается перемещать аппараты, включенные в сеть;</w:t>
      </w:r>
    </w:p>
    <w:p w:rsidR="00CE7734" w:rsidRPr="00C70D3E" w:rsidRDefault="00CE7734" w:rsidP="00C51A91">
      <w:pPr>
        <w:numPr>
          <w:ilvl w:val="0"/>
          <w:numId w:val="18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все работы по замене картриджей, бумаги можно производить только после отключения аппарата от сети;</w:t>
      </w:r>
    </w:p>
    <w:p w:rsidR="00CE7734" w:rsidRPr="00C70D3E" w:rsidRDefault="00CE7734" w:rsidP="00C51A91">
      <w:pPr>
        <w:numPr>
          <w:ilvl w:val="0"/>
          <w:numId w:val="18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запрещается опираться на стекло </w:t>
      </w:r>
      <w:proofErr w:type="spellStart"/>
      <w:r w:rsidRPr="00C70D3E">
        <w:rPr>
          <w:rFonts w:ascii="Times New Roman" w:eastAsia="Calibri" w:hAnsi="Times New Roman" w:cs="Times New Roman"/>
          <w:sz w:val="28"/>
          <w:szCs w:val="28"/>
        </w:rPr>
        <w:t>оригиналодержателя</w:t>
      </w:r>
      <w:proofErr w:type="spellEnd"/>
      <w:r w:rsidRPr="00C70D3E">
        <w:rPr>
          <w:rFonts w:ascii="Times New Roman" w:eastAsia="Calibri" w:hAnsi="Times New Roman" w:cs="Times New Roman"/>
          <w:sz w:val="28"/>
          <w:szCs w:val="28"/>
        </w:rPr>
        <w:t>, класть на него какие-либо вещи помимо оригинала;</w:t>
      </w:r>
    </w:p>
    <w:p w:rsidR="00CE7734" w:rsidRPr="00C70D3E" w:rsidRDefault="00CE7734" w:rsidP="00C51A91">
      <w:pPr>
        <w:numPr>
          <w:ilvl w:val="0"/>
          <w:numId w:val="18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запрещается работать на аппарате с треснувшим стеклом;</w:t>
      </w:r>
    </w:p>
    <w:p w:rsidR="00CE7734" w:rsidRPr="00C70D3E" w:rsidRDefault="00CE7734" w:rsidP="00C51A91">
      <w:pPr>
        <w:numPr>
          <w:ilvl w:val="0"/>
          <w:numId w:val="18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обязательно мыть руки теплой водой с мылом после каждой чистки картриджей, узлов и т.д.;</w:t>
      </w:r>
    </w:p>
    <w:p w:rsidR="00CE7734" w:rsidRPr="00C70D3E" w:rsidRDefault="00CE7734" w:rsidP="00C51A91">
      <w:pPr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просыпанный тонер, носитель немедленно собрать пылесосом или влажной ветошью.</w:t>
      </w:r>
    </w:p>
    <w:p w:rsidR="00CE7734" w:rsidRPr="00C70D3E" w:rsidRDefault="00CE7734" w:rsidP="00C51A9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CE7734" w:rsidRPr="00C70D3E" w:rsidRDefault="00CE7734" w:rsidP="00C51A9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3.8. Запрещается:</w:t>
      </w:r>
    </w:p>
    <w:p w:rsidR="00CE7734" w:rsidRPr="00C70D3E" w:rsidRDefault="00CE7734" w:rsidP="00C51A91">
      <w:pPr>
        <w:numPr>
          <w:ilvl w:val="0"/>
          <w:numId w:val="18"/>
        </w:numPr>
        <w:tabs>
          <w:tab w:val="left" w:pos="426"/>
          <w:tab w:val="left" w:pos="567"/>
          <w:tab w:val="left" w:pos="1134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устанавливать неизвестные системы паролирования и самостоятельно проводить переформатирование диска;</w:t>
      </w:r>
    </w:p>
    <w:p w:rsidR="00CE7734" w:rsidRPr="00C70D3E" w:rsidRDefault="00CE7734" w:rsidP="00C51A91">
      <w:pPr>
        <w:numPr>
          <w:ilvl w:val="0"/>
          <w:numId w:val="18"/>
        </w:numPr>
        <w:tabs>
          <w:tab w:val="left" w:pos="426"/>
          <w:tab w:val="left" w:pos="567"/>
          <w:tab w:val="left" w:pos="1134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иметь при себе любые средства связи;</w:t>
      </w:r>
    </w:p>
    <w:p w:rsidR="00CE7734" w:rsidRPr="00C70D3E" w:rsidRDefault="00CE7734" w:rsidP="00C51A91">
      <w:pPr>
        <w:numPr>
          <w:ilvl w:val="0"/>
          <w:numId w:val="18"/>
        </w:numPr>
        <w:tabs>
          <w:tab w:val="left" w:pos="426"/>
          <w:tab w:val="left" w:pos="567"/>
          <w:tab w:val="left" w:pos="1134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пользоваться документацией, не предусмотренной конкурсным заданием.</w:t>
      </w:r>
    </w:p>
    <w:p w:rsidR="00CE7734" w:rsidRPr="00C70D3E" w:rsidRDefault="00CE7734" w:rsidP="00C51A9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3.9. При неисправности оборудования – прекратить работу и сообщить об этом техническому </w:t>
      </w:r>
      <w:r w:rsidR="008232B3">
        <w:rPr>
          <w:rFonts w:ascii="Times New Roman" w:eastAsia="Calibri" w:hAnsi="Times New Roman" w:cs="Times New Roman"/>
          <w:sz w:val="28"/>
          <w:szCs w:val="28"/>
        </w:rPr>
        <w:t>администратору площадки</w:t>
      </w:r>
      <w:r w:rsidRPr="00C70D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7734" w:rsidRPr="00C70D3E" w:rsidRDefault="00CE7734" w:rsidP="00C51A91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3.10. При наблюдении за выполнением конкурсного задания </w:t>
      </w:r>
      <w:proofErr w:type="spellStart"/>
      <w:r w:rsidR="008232B3">
        <w:rPr>
          <w:rFonts w:ascii="Times New Roman" w:eastAsia="Calibri" w:hAnsi="Times New Roman" w:cs="Times New Roman"/>
          <w:sz w:val="28"/>
          <w:szCs w:val="28"/>
        </w:rPr>
        <w:t>кнкурсантами</w:t>
      </w:r>
      <w:proofErr w:type="spellEnd"/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 эксперту:</w:t>
      </w:r>
    </w:p>
    <w:p w:rsidR="00CE7734" w:rsidRPr="00C70D3E" w:rsidRDefault="00C51A91" w:rsidP="00C51A91">
      <w:pPr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CE7734" w:rsidRPr="00C70D3E">
        <w:rPr>
          <w:rFonts w:ascii="Times New Roman" w:eastAsia="Calibri" w:hAnsi="Times New Roman" w:cs="Times New Roman"/>
          <w:sz w:val="28"/>
          <w:szCs w:val="28"/>
        </w:rPr>
        <w:t>деть необходимые средства индивидуальной защиты;</w:t>
      </w:r>
    </w:p>
    <w:p w:rsidR="00CE7734" w:rsidRPr="00C70D3E" w:rsidRDefault="00CE7734" w:rsidP="00C51A91">
      <w:pPr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передвигаться по конкурсной площадке не спеша, не делая резких движений, смотря под ноги.</w:t>
      </w:r>
    </w:p>
    <w:p w:rsidR="001D1CD6" w:rsidRPr="00C70D3E" w:rsidRDefault="001D1CD6" w:rsidP="00C51A91">
      <w:pPr>
        <w:tabs>
          <w:tab w:val="left" w:pos="426"/>
          <w:tab w:val="left" w:pos="921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734" w:rsidRPr="00C70D3E" w:rsidRDefault="00CE7734" w:rsidP="00D07EB4">
      <w:pPr>
        <w:pStyle w:val="a9"/>
        <w:keepNext/>
        <w:numPr>
          <w:ilvl w:val="0"/>
          <w:numId w:val="19"/>
        </w:numPr>
        <w:tabs>
          <w:tab w:val="left" w:pos="284"/>
          <w:tab w:val="left" w:pos="9214"/>
        </w:tabs>
        <w:spacing w:after="0"/>
        <w:ind w:left="0" w:firstLine="0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</w:rPr>
      </w:pPr>
      <w:bookmarkStart w:id="11" w:name="_Toc116544240"/>
      <w:r w:rsidRPr="00C70D3E">
        <w:rPr>
          <w:rFonts w:ascii="Times New Roman" w:eastAsia="Arial" w:hAnsi="Times New Roman" w:cs="Times New Roman"/>
          <w:b/>
          <w:sz w:val="28"/>
          <w:szCs w:val="28"/>
        </w:rPr>
        <w:t>Требование охраны труда в аварийных ситуациях</w:t>
      </w:r>
      <w:bookmarkEnd w:id="11"/>
    </w:p>
    <w:p w:rsidR="00C70D3E" w:rsidRPr="00C70D3E" w:rsidRDefault="00C70D3E" w:rsidP="00C51A91">
      <w:pPr>
        <w:pStyle w:val="a9"/>
        <w:keepNext/>
        <w:tabs>
          <w:tab w:val="left" w:pos="284"/>
          <w:tab w:val="left" w:pos="9214"/>
        </w:tabs>
        <w:spacing w:after="0"/>
        <w:ind w:left="0" w:firstLine="68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CE7734" w:rsidRPr="00C70D3E" w:rsidRDefault="00CE7734" w:rsidP="00C51A91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</w:t>
      </w:r>
      <w:r w:rsidR="008232B3">
        <w:rPr>
          <w:rFonts w:ascii="Times New Roman" w:eastAsia="Calibri" w:hAnsi="Times New Roman" w:cs="Times New Roman"/>
          <w:sz w:val="28"/>
          <w:szCs w:val="28"/>
        </w:rPr>
        <w:t>администратору площадки</w:t>
      </w:r>
      <w:r w:rsidRPr="00C70D3E">
        <w:rPr>
          <w:rFonts w:ascii="Times New Roman" w:eastAsia="Calibri" w:hAnsi="Times New Roman" w:cs="Times New Roman"/>
          <w:sz w:val="28"/>
          <w:szCs w:val="28"/>
        </w:rPr>
        <w:t>. Работу продолжать только после устранения возникшей неисправности.</w:t>
      </w:r>
    </w:p>
    <w:p w:rsidR="00CE7734" w:rsidRPr="00C70D3E" w:rsidRDefault="00CE7734" w:rsidP="00C51A91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CE7734" w:rsidRPr="00C70D3E" w:rsidRDefault="00CE7734" w:rsidP="00C51A91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CE7734" w:rsidRPr="00C70D3E" w:rsidRDefault="00CE7734" w:rsidP="00C51A91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CE7734" w:rsidRPr="00C70D3E" w:rsidRDefault="00CE7734" w:rsidP="00C51A91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CE7734" w:rsidRPr="00C70D3E" w:rsidRDefault="00CE7734" w:rsidP="00C51A91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CE7734" w:rsidRPr="00C70D3E" w:rsidRDefault="00CE7734" w:rsidP="00C51A91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CE7734" w:rsidRPr="00C70D3E" w:rsidRDefault="00CE7734" w:rsidP="00C51A91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CE7734" w:rsidRPr="00C70D3E" w:rsidRDefault="00CE7734" w:rsidP="00C51A91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CE7734" w:rsidRPr="00C70D3E" w:rsidRDefault="00CE7734" w:rsidP="00C51A91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должностных лиц. При необходимости эвакуации, эвакуировать участников и других экспертов конкурсной площадки. Взять с собой документы и предметы первой необходимости.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D07EB4" w:rsidRPr="00C70D3E" w:rsidRDefault="00D07EB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734" w:rsidRPr="00C70D3E" w:rsidRDefault="00CE7734" w:rsidP="00D07EB4">
      <w:pPr>
        <w:pStyle w:val="a9"/>
        <w:keepNext/>
        <w:numPr>
          <w:ilvl w:val="0"/>
          <w:numId w:val="19"/>
        </w:numPr>
        <w:tabs>
          <w:tab w:val="left" w:pos="284"/>
          <w:tab w:val="left" w:pos="9214"/>
        </w:tabs>
        <w:spacing w:after="0"/>
        <w:ind w:left="0" w:hanging="11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</w:rPr>
      </w:pPr>
      <w:bookmarkStart w:id="12" w:name="_Toc116544241"/>
      <w:r w:rsidRPr="00C70D3E">
        <w:rPr>
          <w:rFonts w:ascii="Times New Roman" w:eastAsia="Arial" w:hAnsi="Times New Roman" w:cs="Times New Roman"/>
          <w:b/>
          <w:sz w:val="28"/>
          <w:szCs w:val="28"/>
        </w:rPr>
        <w:t>Требование охраны труда по окончании работ</w:t>
      </w:r>
      <w:bookmarkEnd w:id="12"/>
    </w:p>
    <w:p w:rsidR="00C70D3E" w:rsidRPr="00C70D3E" w:rsidRDefault="00C70D3E" w:rsidP="00C70D3E">
      <w:pPr>
        <w:pStyle w:val="a9"/>
        <w:keepNext/>
        <w:tabs>
          <w:tab w:val="left" w:pos="284"/>
          <w:tab w:val="left" w:pos="9214"/>
        </w:tabs>
        <w:spacing w:after="0"/>
        <w:ind w:left="0"/>
        <w:outlineLvl w:val="1"/>
        <w:rPr>
          <w:rFonts w:ascii="Times New Roman" w:eastAsia="Arial" w:hAnsi="Times New Roman" w:cs="Times New Roman"/>
          <w:b/>
          <w:sz w:val="28"/>
          <w:szCs w:val="28"/>
        </w:rPr>
      </w:pPr>
    </w:p>
    <w:p w:rsidR="00CE7734" w:rsidRPr="00C70D3E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После окончания конкурсного дня эксперт обязан:</w:t>
      </w:r>
    </w:p>
    <w:p w:rsidR="00CE7734" w:rsidRPr="00C70D3E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5.1. Отключить электрические приборы, оборудование, инструмент и устройства от источника питания.</w:t>
      </w:r>
    </w:p>
    <w:p w:rsidR="00CE7734" w:rsidRPr="00C70D3E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 xml:space="preserve">5.2. Привести в порядок рабочее место эксперта и проверить рабочие места участников. </w:t>
      </w:r>
    </w:p>
    <w:p w:rsidR="00CE7734" w:rsidRPr="00C70D3E" w:rsidRDefault="00CE7734" w:rsidP="00C70D3E">
      <w:pPr>
        <w:tabs>
          <w:tab w:val="left" w:pos="9214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D3E">
        <w:rPr>
          <w:rFonts w:ascii="Times New Roman" w:eastAsia="Calibri" w:hAnsi="Times New Roman" w:cs="Times New Roman"/>
          <w:sz w:val="28"/>
          <w:szCs w:val="28"/>
        </w:rPr>
        <w:t>5.3. Сообщить техническому эксперту о выявленных во время выполнения конкурсных заданий неполадках, неисправностях оборудования и других факторах, влияющих на безопасность труда.</w:t>
      </w:r>
    </w:p>
    <w:p w:rsidR="00F63B3D" w:rsidRPr="00C70D3E" w:rsidRDefault="00F63B3D" w:rsidP="00CE7734">
      <w:pPr>
        <w:tabs>
          <w:tab w:val="left" w:pos="9214"/>
        </w:tabs>
      </w:pPr>
    </w:p>
    <w:sectPr w:rsidR="00F63B3D" w:rsidRPr="00C70D3E" w:rsidSect="00F23B0C">
      <w:headerReference w:type="default" r:id="rId18"/>
      <w:footerReference w:type="default" r:id="rId19"/>
      <w:headerReference w:type="first" r:id="rId20"/>
      <w:pgSz w:w="11906" w:h="16838"/>
      <w:pgMar w:top="1134" w:right="849" w:bottom="1134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6515" w:rsidRDefault="00726515" w:rsidP="00CE7734">
      <w:pPr>
        <w:spacing w:after="0" w:line="240" w:lineRule="auto"/>
      </w:pPr>
      <w:r>
        <w:separator/>
      </w:r>
    </w:p>
  </w:endnote>
  <w:endnote w:type="continuationSeparator" w:id="0">
    <w:p w:rsidR="00726515" w:rsidRDefault="00726515" w:rsidP="00CE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4641079"/>
      <w:docPartObj>
        <w:docPartGallery w:val="Page Numbers (Bottom of Page)"/>
        <w:docPartUnique/>
      </w:docPartObj>
    </w:sdtPr>
    <w:sdtEndPr/>
    <w:sdtContent>
      <w:p w:rsidR="00C70D3E" w:rsidRDefault="00743CEE">
        <w:pPr>
          <w:pStyle w:val="a7"/>
          <w:jc w:val="right"/>
        </w:pPr>
        <w:r>
          <w:fldChar w:fldCharType="begin"/>
        </w:r>
        <w:r w:rsidR="00BF7521">
          <w:instrText>PAGE   \* MERGEFORMAT</w:instrText>
        </w:r>
        <w:r>
          <w:fldChar w:fldCharType="separate"/>
        </w:r>
        <w:r w:rsidR="00C04D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70D3E" w:rsidRDefault="00C70D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6515" w:rsidRDefault="00726515" w:rsidP="00CE7734">
      <w:pPr>
        <w:spacing w:after="0" w:line="240" w:lineRule="auto"/>
      </w:pPr>
      <w:r>
        <w:separator/>
      </w:r>
    </w:p>
  </w:footnote>
  <w:footnote w:type="continuationSeparator" w:id="0">
    <w:p w:rsidR="00726515" w:rsidRDefault="00726515" w:rsidP="00CE7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0D3E" w:rsidRDefault="00C70D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0D3E" w:rsidRDefault="00C70D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1FC7"/>
    <w:multiLevelType w:val="hybridMultilevel"/>
    <w:tmpl w:val="65CA8068"/>
    <w:lvl w:ilvl="0" w:tplc="6A944A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7541"/>
    <w:multiLevelType w:val="hybridMultilevel"/>
    <w:tmpl w:val="4D80B1D6"/>
    <w:lvl w:ilvl="0" w:tplc="0AF262F2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4124C8"/>
    <w:multiLevelType w:val="hybridMultilevel"/>
    <w:tmpl w:val="FAF29E72"/>
    <w:lvl w:ilvl="0" w:tplc="9DB2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77DD2"/>
    <w:multiLevelType w:val="hybridMultilevel"/>
    <w:tmpl w:val="FA541B32"/>
    <w:lvl w:ilvl="0" w:tplc="1CB0FDA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D51084F"/>
    <w:multiLevelType w:val="hybridMultilevel"/>
    <w:tmpl w:val="CFEAE642"/>
    <w:lvl w:ilvl="0" w:tplc="59C67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813D91"/>
    <w:multiLevelType w:val="hybridMultilevel"/>
    <w:tmpl w:val="52227A24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76FA6"/>
    <w:multiLevelType w:val="hybridMultilevel"/>
    <w:tmpl w:val="FC20E5C2"/>
    <w:lvl w:ilvl="0" w:tplc="9DB2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52334"/>
    <w:multiLevelType w:val="multilevel"/>
    <w:tmpl w:val="797642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8707ED"/>
    <w:multiLevelType w:val="hybridMultilevel"/>
    <w:tmpl w:val="31F263F2"/>
    <w:lvl w:ilvl="0" w:tplc="9DB2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E2B4C"/>
    <w:multiLevelType w:val="hybridMultilevel"/>
    <w:tmpl w:val="221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43BE"/>
    <w:multiLevelType w:val="hybridMultilevel"/>
    <w:tmpl w:val="395013D4"/>
    <w:lvl w:ilvl="0" w:tplc="D958888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F91D67"/>
    <w:multiLevelType w:val="hybridMultilevel"/>
    <w:tmpl w:val="A674574E"/>
    <w:lvl w:ilvl="0" w:tplc="F6A6C7F6">
      <w:start w:val="4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382059B3"/>
    <w:multiLevelType w:val="hybridMultilevel"/>
    <w:tmpl w:val="CACA64BE"/>
    <w:lvl w:ilvl="0" w:tplc="9DB2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C6060"/>
    <w:multiLevelType w:val="hybridMultilevel"/>
    <w:tmpl w:val="7C46211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E0214"/>
    <w:multiLevelType w:val="hybridMultilevel"/>
    <w:tmpl w:val="B77ECB0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91F81"/>
    <w:multiLevelType w:val="hybridMultilevel"/>
    <w:tmpl w:val="18E8E2B0"/>
    <w:lvl w:ilvl="0" w:tplc="9DB2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45127"/>
    <w:multiLevelType w:val="hybridMultilevel"/>
    <w:tmpl w:val="0FD6CB8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633A4"/>
    <w:multiLevelType w:val="hybridMultilevel"/>
    <w:tmpl w:val="8DDA4A28"/>
    <w:lvl w:ilvl="0" w:tplc="59C67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E46E68"/>
    <w:multiLevelType w:val="hybridMultilevel"/>
    <w:tmpl w:val="CF52130E"/>
    <w:lvl w:ilvl="0" w:tplc="9DB24E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4A5FC3"/>
    <w:multiLevelType w:val="hybridMultilevel"/>
    <w:tmpl w:val="2C8A3A0E"/>
    <w:lvl w:ilvl="0" w:tplc="9DB2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86540"/>
    <w:multiLevelType w:val="multilevel"/>
    <w:tmpl w:val="D77077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5F841B5C"/>
    <w:multiLevelType w:val="hybridMultilevel"/>
    <w:tmpl w:val="810C11C2"/>
    <w:lvl w:ilvl="0" w:tplc="9DB24E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7211B14"/>
    <w:multiLevelType w:val="hybridMultilevel"/>
    <w:tmpl w:val="1D7EB41E"/>
    <w:lvl w:ilvl="0" w:tplc="9DB2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02F39"/>
    <w:multiLevelType w:val="hybridMultilevel"/>
    <w:tmpl w:val="AA2ABC40"/>
    <w:lvl w:ilvl="0" w:tplc="9DB2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F26CD"/>
    <w:multiLevelType w:val="multilevel"/>
    <w:tmpl w:val="69A40F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8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777A66E6"/>
    <w:multiLevelType w:val="multilevel"/>
    <w:tmpl w:val="C7E65A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6" w15:restartNumberingAfterBreak="0">
    <w:nsid w:val="79784000"/>
    <w:multiLevelType w:val="hybridMultilevel"/>
    <w:tmpl w:val="F1283632"/>
    <w:lvl w:ilvl="0" w:tplc="9DB2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671444">
    <w:abstractNumId w:val="12"/>
  </w:num>
  <w:num w:numId="2" w16cid:durableId="385179192">
    <w:abstractNumId w:val="2"/>
  </w:num>
  <w:num w:numId="3" w16cid:durableId="831721899">
    <w:abstractNumId w:val="19"/>
  </w:num>
  <w:num w:numId="4" w16cid:durableId="556664553">
    <w:abstractNumId w:val="23"/>
  </w:num>
  <w:num w:numId="5" w16cid:durableId="131557938">
    <w:abstractNumId w:val="22"/>
  </w:num>
  <w:num w:numId="6" w16cid:durableId="1062409342">
    <w:abstractNumId w:val="21"/>
  </w:num>
  <w:num w:numId="7" w16cid:durableId="1230846489">
    <w:abstractNumId w:val="18"/>
  </w:num>
  <w:num w:numId="8" w16cid:durableId="196431655">
    <w:abstractNumId w:val="15"/>
  </w:num>
  <w:num w:numId="9" w16cid:durableId="306321369">
    <w:abstractNumId w:val="8"/>
  </w:num>
  <w:num w:numId="10" w16cid:durableId="1965575067">
    <w:abstractNumId w:val="24"/>
  </w:num>
  <w:num w:numId="11" w16cid:durableId="614101149">
    <w:abstractNumId w:val="20"/>
  </w:num>
  <w:num w:numId="12" w16cid:durableId="212621677">
    <w:abstractNumId w:val="0"/>
  </w:num>
  <w:num w:numId="13" w16cid:durableId="1672562401">
    <w:abstractNumId w:val="16"/>
  </w:num>
  <w:num w:numId="14" w16cid:durableId="248388653">
    <w:abstractNumId w:val="14"/>
  </w:num>
  <w:num w:numId="15" w16cid:durableId="661005150">
    <w:abstractNumId w:val="17"/>
  </w:num>
  <w:num w:numId="16" w16cid:durableId="255291498">
    <w:abstractNumId w:val="5"/>
  </w:num>
  <w:num w:numId="17" w16cid:durableId="85006095">
    <w:abstractNumId w:val="4"/>
  </w:num>
  <w:num w:numId="18" w16cid:durableId="217399472">
    <w:abstractNumId w:val="13"/>
  </w:num>
  <w:num w:numId="19" w16cid:durableId="2145151499">
    <w:abstractNumId w:val="11"/>
  </w:num>
  <w:num w:numId="20" w16cid:durableId="1908029687">
    <w:abstractNumId w:val="1"/>
  </w:num>
  <w:num w:numId="21" w16cid:durableId="1471436201">
    <w:abstractNumId w:val="9"/>
  </w:num>
  <w:num w:numId="22" w16cid:durableId="1384863407">
    <w:abstractNumId w:val="7"/>
  </w:num>
  <w:num w:numId="23" w16cid:durableId="289676896">
    <w:abstractNumId w:val="25"/>
  </w:num>
  <w:num w:numId="24" w16cid:durableId="2111509941">
    <w:abstractNumId w:val="10"/>
  </w:num>
  <w:num w:numId="25" w16cid:durableId="524365172">
    <w:abstractNumId w:val="3"/>
  </w:num>
  <w:num w:numId="26" w16cid:durableId="115754210">
    <w:abstractNumId w:val="6"/>
  </w:num>
  <w:num w:numId="27" w16cid:durableId="13318377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F2"/>
    <w:rsid w:val="00000851"/>
    <w:rsid w:val="00021B12"/>
    <w:rsid w:val="0002791A"/>
    <w:rsid w:val="00047799"/>
    <w:rsid w:val="00087B6C"/>
    <w:rsid w:val="00095932"/>
    <w:rsid w:val="000C4001"/>
    <w:rsid w:val="0011584F"/>
    <w:rsid w:val="00123CAF"/>
    <w:rsid w:val="00136D48"/>
    <w:rsid w:val="00181482"/>
    <w:rsid w:val="001D1CD6"/>
    <w:rsid w:val="00217B31"/>
    <w:rsid w:val="00226F5C"/>
    <w:rsid w:val="00253543"/>
    <w:rsid w:val="00256FB4"/>
    <w:rsid w:val="00291907"/>
    <w:rsid w:val="00293814"/>
    <w:rsid w:val="00297772"/>
    <w:rsid w:val="002A0BE4"/>
    <w:rsid w:val="0033232A"/>
    <w:rsid w:val="003562BE"/>
    <w:rsid w:val="003751AD"/>
    <w:rsid w:val="00394324"/>
    <w:rsid w:val="003E4518"/>
    <w:rsid w:val="00462312"/>
    <w:rsid w:val="004F0CB3"/>
    <w:rsid w:val="004F398E"/>
    <w:rsid w:val="0050111A"/>
    <w:rsid w:val="005466CC"/>
    <w:rsid w:val="005B53E5"/>
    <w:rsid w:val="005D185A"/>
    <w:rsid w:val="005F6FB9"/>
    <w:rsid w:val="00623168"/>
    <w:rsid w:val="0066783A"/>
    <w:rsid w:val="00686977"/>
    <w:rsid w:val="00692C95"/>
    <w:rsid w:val="006A112F"/>
    <w:rsid w:val="006A2AE8"/>
    <w:rsid w:val="00726515"/>
    <w:rsid w:val="00743CEE"/>
    <w:rsid w:val="00756AF2"/>
    <w:rsid w:val="008002E6"/>
    <w:rsid w:val="008232B3"/>
    <w:rsid w:val="00825DFC"/>
    <w:rsid w:val="00827454"/>
    <w:rsid w:val="00836502"/>
    <w:rsid w:val="0084756B"/>
    <w:rsid w:val="00873D2F"/>
    <w:rsid w:val="00885034"/>
    <w:rsid w:val="00887860"/>
    <w:rsid w:val="008A3A21"/>
    <w:rsid w:val="008D336B"/>
    <w:rsid w:val="008E46B6"/>
    <w:rsid w:val="00922CC6"/>
    <w:rsid w:val="00950B7D"/>
    <w:rsid w:val="009925E2"/>
    <w:rsid w:val="009970CE"/>
    <w:rsid w:val="009A1304"/>
    <w:rsid w:val="009D7E89"/>
    <w:rsid w:val="00A819ED"/>
    <w:rsid w:val="00AE5E02"/>
    <w:rsid w:val="00AE7E3E"/>
    <w:rsid w:val="00B359A7"/>
    <w:rsid w:val="00B96C3D"/>
    <w:rsid w:val="00BC0EB4"/>
    <w:rsid w:val="00BC2B01"/>
    <w:rsid w:val="00BE00D5"/>
    <w:rsid w:val="00BF7521"/>
    <w:rsid w:val="00C04DC7"/>
    <w:rsid w:val="00C32745"/>
    <w:rsid w:val="00C51A91"/>
    <w:rsid w:val="00C70D3E"/>
    <w:rsid w:val="00CB248F"/>
    <w:rsid w:val="00CE50D3"/>
    <w:rsid w:val="00CE7734"/>
    <w:rsid w:val="00CF569B"/>
    <w:rsid w:val="00D009E1"/>
    <w:rsid w:val="00D019C1"/>
    <w:rsid w:val="00D060B6"/>
    <w:rsid w:val="00D07EB4"/>
    <w:rsid w:val="00D75327"/>
    <w:rsid w:val="00D926B0"/>
    <w:rsid w:val="00DC3B24"/>
    <w:rsid w:val="00DF7081"/>
    <w:rsid w:val="00E60789"/>
    <w:rsid w:val="00E62DBC"/>
    <w:rsid w:val="00EC0CE9"/>
    <w:rsid w:val="00EC1E9B"/>
    <w:rsid w:val="00ED3F74"/>
    <w:rsid w:val="00F23B0C"/>
    <w:rsid w:val="00F3767E"/>
    <w:rsid w:val="00F46616"/>
    <w:rsid w:val="00F63B3D"/>
    <w:rsid w:val="00F90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EFEE"/>
  <w15:docId w15:val="{3D4DA434-94B4-044D-8030-A92A64EE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7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7734"/>
  </w:style>
  <w:style w:type="paragraph" w:styleId="a7">
    <w:name w:val="footer"/>
    <w:basedOn w:val="a"/>
    <w:link w:val="a8"/>
    <w:uiPriority w:val="99"/>
    <w:unhideWhenUsed/>
    <w:rsid w:val="00CE7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7734"/>
  </w:style>
  <w:style w:type="paragraph" w:styleId="a9">
    <w:name w:val="List Paragraph"/>
    <w:basedOn w:val="a"/>
    <w:uiPriority w:val="34"/>
    <w:qFormat/>
    <w:rsid w:val="00D07EB4"/>
    <w:pPr>
      <w:ind w:left="720"/>
      <w:contextualSpacing/>
    </w:pPr>
  </w:style>
  <w:style w:type="paragraph" w:styleId="1">
    <w:name w:val="toc 1"/>
    <w:basedOn w:val="a"/>
    <w:next w:val="a"/>
    <w:autoRedefine/>
    <w:uiPriority w:val="39"/>
    <w:unhideWhenUsed/>
    <w:rsid w:val="00021B12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021B12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021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20</Pages>
  <Words>4555</Words>
  <Characters>25966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4</cp:revision>
  <cp:lastPrinted>2025-01-16T02:21:00Z</cp:lastPrinted>
  <dcterms:created xsi:type="dcterms:W3CDTF">2025-04-07T13:02:00Z</dcterms:created>
  <dcterms:modified xsi:type="dcterms:W3CDTF">2025-04-07T13:46:00Z</dcterms:modified>
</cp:coreProperties>
</file>